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285" w14:textId="e730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января 2013 года № 72. Зарегистрировано Департаментом юстиции Актюбинской области 12 февраля 2013 года № 3523.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в газете «Мугалжар» от 17 января 2013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«10 190 113» заменить цифрами «10 261 496»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«1 519 803» заменить цифрами «1 591 186»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«10 190 113» заменить цифрами «10 268 916,4»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«- 1 317» заменить цифрами «- 8 737,4»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«1 317» заменить цифрами «8 737,4»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«429 447» заменить цифрами «454 632»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материально-техническое оснащение аппаратов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объектов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«1 045 559» заменить цифрами «1 141 747»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Ж.Туребаев                         С.Салыкбаев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года № 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8"/>
        <w:gridCol w:w="7546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10 261 496,0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8 640 660,0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6 897 427,0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6 793 442,0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1 591 186,0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1 591 186,0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1 591 186,0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8"/>
        <w:gridCol w:w="730"/>
        <w:gridCol w:w="690"/>
        <w:gridCol w:w="6923"/>
        <w:gridCol w:w="26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10 268 916,4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294 287,0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255 326,0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48 934,0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187 698,0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174 198,0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22 230,0</w:t>
            </w:r>
          </w:p>
        </w:tc>
      </w:tr>
      <w:tr>
        <w:trPr>
          <w:trHeight w:val="15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15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18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3 372 140,0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357 570,0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2 553 415,0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272 186,0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224 669,0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224 669,0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47 517,0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8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26 042,0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259 106,0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256 075,0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118 378,0</w:t>
            </w:r>
          </w:p>
        </w:tc>
      </w:tr>
      <w:tr>
        <w:trPr>
          <w:trHeight w:val="19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1 092 094,0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168 550,0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814 850,0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479 879,0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334 971,0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334 971,0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108 694,0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73 244,0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40 668,0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18 276,0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211 831,0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126 341,0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126 341,0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47 515,0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46 515,0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10 314,0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137 802,0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40 031,0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16 557,0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21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78 462,1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78 462,1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</w:p>
        </w:tc>
      </w:tr>
      <w:tr>
        <w:trPr>
          <w:trHeight w:val="15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46 538,1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-8 737,4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72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года № 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449"/>
        <w:gridCol w:w="3355"/>
        <w:gridCol w:w="2027"/>
        <w:gridCol w:w="1785"/>
        <w:gridCol w:w="2108"/>
      </w:tblGrid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953"/>
        <w:gridCol w:w="2117"/>
        <w:gridCol w:w="2758"/>
        <w:gridCol w:w="2882"/>
      </w:tblGrid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609"/>
        <w:gridCol w:w="2907"/>
        <w:gridCol w:w="3141"/>
        <w:gridCol w:w="2035"/>
      </w:tblGrid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