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6c75" w14:textId="b466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1 февраля 2013 года № 2. Зарегистрировано Департаментом юстиции Актюбинской области 5 февраля 2013 года № 3514.</w:t>
      </w:r>
    </w:p>
    <w:p>
      <w:pPr>
        <w:spacing w:after="0"/>
        <w:ind w:left="0"/>
        <w:jc w:val="left"/>
      </w:pP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Мугалжарского района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Образовать в Мугалжарском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руководителя аппарата акима Д.Сагырова.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С.ШАНГУТОВ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Мугалжарской </w:t>
            </w:r>
          </w:p>
          <w:p>
            <w:pPr>
              <w:spacing w:after="20"/>
              <w:ind w:left="20"/>
              <w:jc w:val="both"/>
            </w:pP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Г.АСКАРОВ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Мугалжарского района </w:t>
            </w:r>
            <w:r>
              <w:br/>
            </w:r>
            <w:r>
              <w:rPr>
                <w:rFonts w:ascii="Times New Roman"/>
                <w:b w:val="false"/>
                <w:i w:val="false"/>
                <w:color w:val="000000"/>
                <w:sz w:val="20"/>
              </w:rPr>
              <w:t>от 1 февраля 2013 года № 2</w:t>
            </w:r>
          </w:p>
        </w:tc>
      </w:tr>
    </w:tbl>
    <w:p>
      <w:pPr>
        <w:spacing w:after="0"/>
        <w:ind w:left="0"/>
        <w:jc w:val="left"/>
      </w:pPr>
      <w:r>
        <w:rPr>
          <w:rFonts w:ascii="Times New Roman"/>
          <w:b/>
          <w:i w:val="false"/>
          <w:color w:val="000000"/>
        </w:rPr>
        <w:t xml:space="preserve"> Избирательные участки Мугалжарского района</w:t>
      </w:r>
    </w:p>
    <w:p>
      <w:pPr>
        <w:spacing w:after="0"/>
        <w:ind w:left="0"/>
        <w:jc w:val="both"/>
      </w:pPr>
      <w:r>
        <w:rPr>
          <w:rFonts w:ascii="Times New Roman"/>
          <w:b w:val="false"/>
          <w:i w:val="false"/>
          <w:color w:val="ff0000"/>
          <w:sz w:val="28"/>
        </w:rPr>
        <w:t xml:space="preserve">
      Сноска. Приложение - в редакции решения акима Мугалжарского района Актюбинской области от 16.10.2023 </w:t>
      </w:r>
      <w:r>
        <w:rPr>
          <w:rFonts w:ascii="Times New Roman"/>
          <w:b w:val="false"/>
          <w:i w:val="false"/>
          <w:color w:val="ff0000"/>
          <w:sz w:val="28"/>
        </w:rPr>
        <w:t>№ 10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1, 1 "Б", 3, 4, 5, 6, 7, 9, 10, 10 "А", 11, 12, 13, 14, 15, 15 "Б", 16;</w:t>
      </w:r>
    </w:p>
    <w:p>
      <w:pPr>
        <w:spacing w:after="0"/>
        <w:ind w:left="0"/>
        <w:jc w:val="both"/>
      </w:pPr>
      <w:r>
        <w:rPr>
          <w:rFonts w:ascii="Times New Roman"/>
          <w:b w:val="false"/>
          <w:i w:val="false"/>
          <w:color w:val="000000"/>
          <w:sz w:val="28"/>
        </w:rPr>
        <w:t>
      улица Жумагалиева Атлаша Адилмухановича: № 1, 1 "А", 2, 2 "А", 3, 4, 5, 6, 7, 8, 9, 10, 11, 12, 13, 13 "А", 14;</w:t>
      </w:r>
    </w:p>
    <w:p>
      <w:pPr>
        <w:spacing w:after="0"/>
        <w:ind w:left="0"/>
        <w:jc w:val="both"/>
      </w:pPr>
      <w:r>
        <w:rPr>
          <w:rFonts w:ascii="Times New Roman"/>
          <w:b w:val="false"/>
          <w:i w:val="false"/>
          <w:color w:val="000000"/>
          <w:sz w:val="28"/>
        </w:rPr>
        <w:t>
      улица Ереван Баязитұлы Баймұхамбетов: № 5 "А", 5 "В",11, 12, 13, 14 "А", 16 "А", 18, 18 "А", 18 "Б", 20, 20 "А", 23 "А".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город Кандыагаш, улица Ереван Баязитұлы Баймұхамбетов, № 20 "А", здание коммунального государственного учреждения "Молодежный ресурсный центр" государственного учреждения "Мугалжарский районный отдел внутренный политики"</w:t>
      </w:r>
    </w:p>
    <w:p>
      <w:pPr>
        <w:spacing w:after="0"/>
        <w:ind w:left="0"/>
        <w:jc w:val="both"/>
      </w:pPr>
      <w:r>
        <w:rPr>
          <w:rFonts w:ascii="Times New Roman"/>
          <w:b w:val="false"/>
          <w:i w:val="false"/>
          <w:color w:val="000000"/>
          <w:sz w:val="28"/>
        </w:rPr>
        <w:t xml:space="preserve">
      микрорайон "Жастык": № 38 "А", 38 "Б", 39 "А", 39 "Б", 46, 47, 47 "В", 48, 49 "А", 49 "Б", 50; </w:t>
      </w:r>
    </w:p>
    <w:p>
      <w:pPr>
        <w:spacing w:after="0"/>
        <w:ind w:left="0"/>
        <w:jc w:val="both"/>
      </w:pPr>
      <w:r>
        <w:rPr>
          <w:rFonts w:ascii="Times New Roman"/>
          <w:b w:val="false"/>
          <w:i w:val="false"/>
          <w:color w:val="000000"/>
          <w:sz w:val="28"/>
        </w:rPr>
        <w:t>
      улица Нұрахмет Қаржаубаев: № 1 "А", 1/1, 1 "Б"/1, 1/2, 2/1, 2/2, 2 "А", 3/1, 3/2, 4/2, 4 "В", 6/1, 9 "В".</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7 "А", 17, 18, 19, 20, 21, 22, 23, 24, 25, 26, 27, 28, 29, 30, 30 "А", 38 "А", 38 "Б".</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город Кандыагаш, микрорайон "Жастык", 44 "А", здание коммунального государственного учреждения "Кандыагашская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3 "А", 5 "А", 31, 31 "А", 37 "А", 37 "Б", 40, 41, 44, 45, 78, 79, 80, 81;</w:t>
      </w:r>
    </w:p>
    <w:p>
      <w:pPr>
        <w:spacing w:after="0"/>
        <w:ind w:left="0"/>
        <w:jc w:val="both"/>
      </w:pPr>
      <w:r>
        <w:rPr>
          <w:rFonts w:ascii="Times New Roman"/>
          <w:b w:val="false"/>
          <w:i w:val="false"/>
          <w:color w:val="000000"/>
          <w:sz w:val="28"/>
        </w:rPr>
        <w:t>
      микрорайон "Достык": № 14.</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"Достык", многоэтажные жилые дома: № 13, 19 "Б", 20, 21, 22, 23, 24, 25, 26;</w:t>
      </w:r>
    </w:p>
    <w:p>
      <w:pPr>
        <w:spacing w:after="0"/>
        <w:ind w:left="0"/>
        <w:jc w:val="both"/>
      </w:pPr>
      <w:r>
        <w:rPr>
          <w:rFonts w:ascii="Times New Roman"/>
          <w:b w:val="false"/>
          <w:i w:val="false"/>
          <w:color w:val="000000"/>
          <w:sz w:val="28"/>
        </w:rPr>
        <w:t>
      частные жилые дома: № 1, 1 "А", 2, 2 "А", 3, 3 "А", 4, 4 "А, 5, 5 "А", 6, 6 "А", 7, 8, 9, 10, 10 "А", 10 "Б", 10 "А"/2, 11, 11 "А", 11 "Б", 12 "А", 13, 13 "А", 13 "Б", 13 "В", 14, 15, 16, 17, 18, 19, 19 "А", 19 "Г", 20, 21, 22 "Б", 23 "А", 25 "Б", 26 "А", 26 "Д", 27, 27 "А", 27 "Б",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улица Төлеген Айбергенов: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микрорайон "Самал", многоэтажные жилые дома: № 26 "А", 49;</w:t>
      </w:r>
    </w:p>
    <w:p>
      <w:pPr>
        <w:spacing w:after="0"/>
        <w:ind w:left="0"/>
        <w:jc w:val="both"/>
      </w:pPr>
      <w:r>
        <w:rPr>
          <w:rFonts w:ascii="Times New Roman"/>
          <w:b w:val="false"/>
          <w:i w:val="false"/>
          <w:color w:val="000000"/>
          <w:sz w:val="28"/>
        </w:rPr>
        <w:t>
      частные жилые дома: № 1, 1 "А", 2, 2 "А", 3 "А", 5, 7/1, 8, 9, 12, 16, 18, 19, 20, 20/2, 21, 22 "А", 25, 26, 27, 29, 29 "А", 29 "Б", 33, 34, 35, 37, 40, 41, 46, 48, 48 "Б", 49 "А", 55, 56, 57, 59, 60, 63, 68, 128.</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город Кандыагаш, микрорайон "Жастық", 43 "Б", здание физкультурно- оздоровительного комплекса при коммунальном государственном учреждении "Специализированная детско – юношеская спортивная школа города Кандыагаш"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улица Рахымжан Қошкарбаев: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улица Нұрқожа Орынбасаров: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улица Ілияс Жансүгиров: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улица Жасұлан: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улица Көбелей: № 5, 17, 21, 23, 25, 27, 29, 31, 39, 41, 43, 45, 47, 49, 51, 53, 55, 57;</w:t>
      </w:r>
    </w:p>
    <w:p>
      <w:pPr>
        <w:spacing w:after="0"/>
        <w:ind w:left="0"/>
        <w:jc w:val="both"/>
      </w:pPr>
      <w:r>
        <w:rPr>
          <w:rFonts w:ascii="Times New Roman"/>
          <w:b w:val="false"/>
          <w:i w:val="false"/>
          <w:color w:val="000000"/>
          <w:sz w:val="28"/>
        </w:rPr>
        <w:t>
      улица Бейімбет Майлин: № 2, 2/1, 4, 5/1, 6, 7, 8, 9, 10, 11, 12, 13, 14, 14 "А", 16, 18, 21 "А", 25 "А", 26, 28, 28 "А", 30, 30 "Б", 34, 91, 94;</w:t>
      </w:r>
    </w:p>
    <w:p>
      <w:pPr>
        <w:spacing w:after="0"/>
        <w:ind w:left="0"/>
        <w:jc w:val="both"/>
      </w:pPr>
      <w:r>
        <w:rPr>
          <w:rFonts w:ascii="Times New Roman"/>
          <w:b w:val="false"/>
          <w:i w:val="false"/>
          <w:color w:val="000000"/>
          <w:sz w:val="28"/>
        </w:rPr>
        <w:t>
      улица Мұнайшылар: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улица Достык: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проспект Жеңіс: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улица Көбеген Ахметұлы Ахметова: № 2, 4, 6, 6/1, 6/2, 8, 10, 14, 51, 51/1, 51/2, 97;</w:t>
      </w:r>
    </w:p>
    <w:p>
      <w:pPr>
        <w:spacing w:after="0"/>
        <w:ind w:left="0"/>
        <w:jc w:val="both"/>
      </w:pPr>
      <w:r>
        <w:rPr>
          <w:rFonts w:ascii="Times New Roman"/>
          <w:b w:val="false"/>
          <w:i w:val="false"/>
          <w:color w:val="000000"/>
          <w:sz w:val="28"/>
        </w:rPr>
        <w:t>
      улица Омаша Өмірбаева: № 1, 1/1, 1/2, 2, 3/1, 3/2, 5/1, 5/2, 5 "А", 6, 8, 12, 12 "А", 12 "Б", 14, 14 "А", 15, 16, 20, 22, 24, 26, 26/1, 26 "А", 28, 30 "А";</w:t>
      </w:r>
    </w:p>
    <w:p>
      <w:pPr>
        <w:spacing w:after="0"/>
        <w:ind w:left="0"/>
        <w:jc w:val="both"/>
      </w:pPr>
      <w:r>
        <w:rPr>
          <w:rFonts w:ascii="Times New Roman"/>
          <w:b w:val="false"/>
          <w:i w:val="false"/>
          <w:color w:val="000000"/>
          <w:sz w:val="28"/>
        </w:rPr>
        <w:t>
      улица Ереван Баязитұлы Баймұхамбетов: № 1, 1 "А", 3, 4, 6, 7, 7 "А", 8, 8 "А", 10, 10 "А", 14, 16;</w:t>
      </w:r>
    </w:p>
    <w:p>
      <w:pPr>
        <w:spacing w:after="0"/>
        <w:ind w:left="0"/>
        <w:jc w:val="both"/>
      </w:pPr>
      <w:r>
        <w:rPr>
          <w:rFonts w:ascii="Times New Roman"/>
          <w:b w:val="false"/>
          <w:i w:val="false"/>
          <w:color w:val="000000"/>
          <w:sz w:val="28"/>
        </w:rPr>
        <w:t>
      улица Желтоқсан: № 1, 2 "А", 3, 4, 5, 6, 6 "А", 7, 8, 9, 10, 11, 11 "А", 11 "Б", 14, 16, 34, 38;</w:t>
      </w:r>
    </w:p>
    <w:p>
      <w:pPr>
        <w:spacing w:after="0"/>
        <w:ind w:left="0"/>
        <w:jc w:val="both"/>
      </w:pPr>
      <w:r>
        <w:rPr>
          <w:rFonts w:ascii="Times New Roman"/>
          <w:b w:val="false"/>
          <w:i w:val="false"/>
          <w:color w:val="000000"/>
          <w:sz w:val="28"/>
        </w:rPr>
        <w:t>
      улица Зеленая: № 10/1, 12/1, 12/2.</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город Кандыагаш, переулок Құндызды, № 2, здание государственного коммунального казенного предприятия "Кандыагашский промышленно - экономический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многоэтажный жилой дом: № 10;</w:t>
      </w:r>
    </w:p>
    <w:p>
      <w:pPr>
        <w:spacing w:after="0"/>
        <w:ind w:left="0"/>
        <w:jc w:val="both"/>
      </w:pPr>
      <w:r>
        <w:rPr>
          <w:rFonts w:ascii="Times New Roman"/>
          <w:b w:val="false"/>
          <w:i w:val="false"/>
          <w:color w:val="000000"/>
          <w:sz w:val="28"/>
        </w:rPr>
        <w:t>
      улица Есет батыра: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улица Сұлтанмахмут Торайғыров, частные жилые дома: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многоэтажные жилые дома: № 15, 16, 17, 19, 21, 23;</w:t>
      </w:r>
    </w:p>
    <w:p>
      <w:pPr>
        <w:spacing w:after="0"/>
        <w:ind w:left="0"/>
        <w:jc w:val="both"/>
      </w:pPr>
      <w:r>
        <w:rPr>
          <w:rFonts w:ascii="Times New Roman"/>
          <w:b w:val="false"/>
          <w:i w:val="false"/>
          <w:color w:val="000000"/>
          <w:sz w:val="28"/>
        </w:rPr>
        <w:t>
      улица Ахмет Жұбанов, частные жилые дома: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многоэтажные жилые дома: № 6, 16, 19;</w:t>
      </w:r>
    </w:p>
    <w:p>
      <w:pPr>
        <w:spacing w:after="0"/>
        <w:ind w:left="0"/>
        <w:jc w:val="both"/>
      </w:pPr>
      <w:r>
        <w:rPr>
          <w:rFonts w:ascii="Times New Roman"/>
          <w:b w:val="false"/>
          <w:i w:val="false"/>
          <w:color w:val="000000"/>
          <w:sz w:val="28"/>
        </w:rPr>
        <w:t>
      улица Амангелды Иманова, частные жилые дома: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многоэтажный жилой дом: № 15;</w:t>
      </w:r>
    </w:p>
    <w:p>
      <w:pPr>
        <w:spacing w:after="0"/>
        <w:ind w:left="0"/>
        <w:jc w:val="both"/>
      </w:pPr>
      <w:r>
        <w:rPr>
          <w:rFonts w:ascii="Times New Roman"/>
          <w:b w:val="false"/>
          <w:i w:val="false"/>
          <w:color w:val="000000"/>
          <w:sz w:val="28"/>
        </w:rPr>
        <w:t>
      улица Нурпеис Байганина, частные жилые дома: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многоэтажные жилые дома: № 2, 3, 5, 7, 10, 12;</w:t>
      </w:r>
    </w:p>
    <w:p>
      <w:pPr>
        <w:spacing w:after="0"/>
        <w:ind w:left="0"/>
        <w:jc w:val="both"/>
      </w:pPr>
      <w:r>
        <w:rPr>
          <w:rFonts w:ascii="Times New Roman"/>
          <w:b w:val="false"/>
          <w:i w:val="false"/>
          <w:color w:val="000000"/>
          <w:sz w:val="28"/>
        </w:rPr>
        <w:t>
      улица Алтынды: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 74;</w:t>
      </w:r>
    </w:p>
    <w:p>
      <w:pPr>
        <w:spacing w:after="0"/>
        <w:ind w:left="0"/>
        <w:jc w:val="both"/>
      </w:pPr>
      <w:r>
        <w:rPr>
          <w:rFonts w:ascii="Times New Roman"/>
          <w:b w:val="false"/>
          <w:i w:val="false"/>
          <w:color w:val="000000"/>
          <w:sz w:val="28"/>
        </w:rPr>
        <w:t>
      улица Бұлақты: № 1, 1/1, 1/2, 1 "А", 2, 3, 2/1, 2 "Б",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улица Теміржолшылар: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переулок Жаңаталап: № 3, 5, 7, 11, 13, 15;</w:t>
      </w:r>
    </w:p>
    <w:p>
      <w:pPr>
        <w:spacing w:after="0"/>
        <w:ind w:left="0"/>
        <w:jc w:val="both"/>
      </w:pPr>
      <w:r>
        <w:rPr>
          <w:rFonts w:ascii="Times New Roman"/>
          <w:b w:val="false"/>
          <w:i w:val="false"/>
          <w:color w:val="000000"/>
          <w:sz w:val="28"/>
        </w:rPr>
        <w:t>
      переулок Мұса Әнешов: № 1, 3, 5, 6, 7, 10, 10 "А", 11, 12, 13, 14, 15, 16, 18, 20, 21, 22, 23, 24, 25, 26, 27, 31, 37, 57, 109/1;</w:t>
      </w:r>
    </w:p>
    <w:p>
      <w:pPr>
        <w:spacing w:after="0"/>
        <w:ind w:left="0"/>
        <w:jc w:val="both"/>
      </w:pPr>
      <w:r>
        <w:rPr>
          <w:rFonts w:ascii="Times New Roman"/>
          <w:b w:val="false"/>
          <w:i w:val="false"/>
          <w:color w:val="000000"/>
          <w:sz w:val="28"/>
        </w:rPr>
        <w:t>
      улица Асанхана Калиева: № 1 "А", 2, 3, 3/1, 3/2, 5 "А", 8, 8/1, 8/2, 10, 10 "А", 10/1, 10/2, 12, 12/1, 12/2, 14, 16, 18, 18 "А", 20;</w:t>
      </w:r>
    </w:p>
    <w:p>
      <w:pPr>
        <w:spacing w:after="0"/>
        <w:ind w:left="0"/>
        <w:jc w:val="both"/>
      </w:pPr>
      <w:r>
        <w:rPr>
          <w:rFonts w:ascii="Times New Roman"/>
          <w:b w:val="false"/>
          <w:i w:val="false"/>
          <w:color w:val="000000"/>
          <w:sz w:val="28"/>
        </w:rPr>
        <w:t>
      переулок Жем: № 5, 6, 7, 7/1, 7 "А"/1, 8, 8/1, 8/2, 10, 10/1, 10/2, 13, 15, 15/1, 43;</w:t>
      </w:r>
    </w:p>
    <w:p>
      <w:pPr>
        <w:spacing w:after="0"/>
        <w:ind w:left="0"/>
        <w:jc w:val="both"/>
      </w:pPr>
      <w:r>
        <w:rPr>
          <w:rFonts w:ascii="Times New Roman"/>
          <w:b w:val="false"/>
          <w:i w:val="false"/>
          <w:color w:val="000000"/>
          <w:sz w:val="28"/>
        </w:rPr>
        <w:t>
      переулок Құрылысшылар: № 17;</w:t>
      </w:r>
    </w:p>
    <w:p>
      <w:pPr>
        <w:spacing w:after="0"/>
        <w:ind w:left="0"/>
        <w:jc w:val="both"/>
      </w:pPr>
      <w:r>
        <w:rPr>
          <w:rFonts w:ascii="Times New Roman"/>
          <w:b w:val="false"/>
          <w:i w:val="false"/>
          <w:color w:val="000000"/>
          <w:sz w:val="28"/>
        </w:rPr>
        <w:t>
      переулок Құндызды: № 16.</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город Кандыагаш, улица Жамбыл Жабаева, № 54, здание государственного коммунального казенного предприятия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улица Жамбыл Жабаева, частные жилые дома: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многоэтажные жилые дома: № 19, 21;</w:t>
      </w:r>
    </w:p>
    <w:p>
      <w:pPr>
        <w:spacing w:after="0"/>
        <w:ind w:left="0"/>
        <w:jc w:val="both"/>
      </w:pPr>
      <w:r>
        <w:rPr>
          <w:rFonts w:ascii="Times New Roman"/>
          <w:b w:val="false"/>
          <w:i w:val="false"/>
          <w:color w:val="000000"/>
          <w:sz w:val="28"/>
        </w:rPr>
        <w:t>
      улица Есет батыра, частные жилые дома: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многоэтажные жилые дома: № 12, 16, 18, 20;</w:t>
      </w:r>
    </w:p>
    <w:p>
      <w:pPr>
        <w:spacing w:after="0"/>
        <w:ind w:left="0"/>
        <w:jc w:val="both"/>
      </w:pPr>
      <w:r>
        <w:rPr>
          <w:rFonts w:ascii="Times New Roman"/>
          <w:b w:val="false"/>
          <w:i w:val="false"/>
          <w:color w:val="000000"/>
          <w:sz w:val="28"/>
        </w:rPr>
        <w:t>
      улица Сұлтанмахмут Торайғыров: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улица Ахмет Жұбанов: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улица Амангелды Иманова: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улица Нурпеис Байганина: № 66, 67, 68, 69, 70, 71, 72, 73, 74, 75, 76, 77, 78, 79, 80, 81, 82, 83, 84, 85, 86, 87, 88, 89, 90, 90 "А", 91, 93, 94, 95, 97;</w:t>
      </w:r>
    </w:p>
    <w:p>
      <w:pPr>
        <w:spacing w:after="0"/>
        <w:ind w:left="0"/>
        <w:jc w:val="both"/>
      </w:pPr>
      <w:r>
        <w:rPr>
          <w:rFonts w:ascii="Times New Roman"/>
          <w:b w:val="false"/>
          <w:i w:val="false"/>
          <w:color w:val="000000"/>
          <w:sz w:val="28"/>
        </w:rPr>
        <w:t>
      улица Алтынды: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улица Сакена Сейфуллина: № 3, 5, 10, 11, 13, 15, 16, 18, 21, 23, 25, 27, 29, 104;</w:t>
      </w:r>
    </w:p>
    <w:p>
      <w:pPr>
        <w:spacing w:after="0"/>
        <w:ind w:left="0"/>
        <w:jc w:val="both"/>
      </w:pPr>
      <w:r>
        <w:rPr>
          <w:rFonts w:ascii="Times New Roman"/>
          <w:b w:val="false"/>
          <w:i w:val="false"/>
          <w:color w:val="000000"/>
          <w:sz w:val="28"/>
        </w:rPr>
        <w:t>
      переулок Көктөбе: № 1, 2, 3, 4, 5, 6, 9, 10, 11, 12, 13, 14, 19, 20, 21, 22, 24, 49;</w:t>
      </w:r>
    </w:p>
    <w:p>
      <w:pPr>
        <w:spacing w:after="0"/>
        <w:ind w:left="0"/>
        <w:jc w:val="both"/>
      </w:pPr>
      <w:r>
        <w:rPr>
          <w:rFonts w:ascii="Times New Roman"/>
          <w:b w:val="false"/>
          <w:i w:val="false"/>
          <w:color w:val="000000"/>
          <w:sz w:val="28"/>
        </w:rPr>
        <w:t>
      улица Еңбекту: № 1, 3, 4, 5, 8, 10, 13, 15, 16, 18, 19, 21, 23, 25, 40;</w:t>
      </w:r>
    </w:p>
    <w:p>
      <w:pPr>
        <w:spacing w:after="0"/>
        <w:ind w:left="0"/>
        <w:jc w:val="both"/>
      </w:pPr>
      <w:r>
        <w:rPr>
          <w:rFonts w:ascii="Times New Roman"/>
          <w:b w:val="false"/>
          <w:i w:val="false"/>
          <w:color w:val="000000"/>
          <w:sz w:val="28"/>
        </w:rPr>
        <w:t>
      переулок Ақжар: № 3, 4, 5, 6, 7, 8, 11, 12, 13, 14, 15, 15/1, 16, 17, 20;</w:t>
      </w:r>
    </w:p>
    <w:p>
      <w:pPr>
        <w:spacing w:after="0"/>
        <w:ind w:left="0"/>
        <w:jc w:val="both"/>
      </w:pPr>
      <w:r>
        <w:rPr>
          <w:rFonts w:ascii="Times New Roman"/>
          <w:b w:val="false"/>
          <w:i w:val="false"/>
          <w:color w:val="000000"/>
          <w:sz w:val="28"/>
        </w:rPr>
        <w:t>
      улица Елек: № 4, 5, 10, 12, 13, 13 "А", 15, 16, 17, 21, 23, 24, 25, 25 "А", 25 "Б", 27, 33, 35/2, 36, 67.</w:t>
      </w:r>
    </w:p>
    <w:p>
      <w:pPr>
        <w:spacing w:after="0"/>
        <w:ind w:left="0"/>
        <w:jc w:val="left"/>
      </w:pPr>
      <w:r>
        <w:rPr>
          <w:rFonts w:ascii="Times New Roman"/>
          <w:b/>
          <w:i w:val="false"/>
          <w:color w:val="000000"/>
        </w:rPr>
        <w:t xml:space="preserve"> Избирательный участок № 313</w:t>
      </w:r>
    </w:p>
    <w:p>
      <w:pPr>
        <w:spacing w:after="0"/>
        <w:ind w:left="0"/>
        <w:jc w:val="both"/>
      </w:pPr>
      <w:r>
        <w:rPr>
          <w:rFonts w:ascii="Times New Roman"/>
          <w:b w:val="false"/>
          <w:i w:val="false"/>
          <w:color w:val="000000"/>
          <w:sz w:val="28"/>
        </w:rPr>
        <w:t>
      город Кандыагаш, улица Есет батыра, № 139, административное здание филиала Кандыагашского учреждения электроснабжения Акционерного общества "Национальная компания "Қазақстан Темір Жолы" "Объединенная Актюбинская дистанция электроснабжения"</w:t>
      </w:r>
    </w:p>
    <w:p>
      <w:pPr>
        <w:spacing w:after="0"/>
        <w:ind w:left="0"/>
        <w:jc w:val="both"/>
      </w:pPr>
      <w:r>
        <w:rPr>
          <w:rFonts w:ascii="Times New Roman"/>
          <w:b w:val="false"/>
          <w:i w:val="false"/>
          <w:color w:val="000000"/>
          <w:sz w:val="28"/>
        </w:rPr>
        <w:t>
      улица Жамбыл Жабаева, частные жилые дома: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многоэтажные жилые дома: № 68, 69, 70, 71, 72, 73, 74, 75, 81;</w:t>
      </w:r>
    </w:p>
    <w:p>
      <w:pPr>
        <w:spacing w:after="0"/>
        <w:ind w:left="0"/>
        <w:jc w:val="both"/>
      </w:pPr>
      <w:r>
        <w:rPr>
          <w:rFonts w:ascii="Times New Roman"/>
          <w:b w:val="false"/>
          <w:i w:val="false"/>
          <w:color w:val="000000"/>
          <w:sz w:val="28"/>
        </w:rPr>
        <w:t>
      улица Есет батыра: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улица Сұлтанмахмут Торайғыров: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улица Ахмет Жұбанов: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xml:space="preserve">
      улица Амангелды Иманова: № 115, 119, 121 "А", 123, 123 "А", 127, 129, 131, 133, 136, 137, 138, 144, 146, 148; </w:t>
      </w:r>
    </w:p>
    <w:p>
      <w:pPr>
        <w:spacing w:after="0"/>
        <w:ind w:left="0"/>
        <w:jc w:val="both"/>
      </w:pPr>
      <w:r>
        <w:rPr>
          <w:rFonts w:ascii="Times New Roman"/>
          <w:b w:val="false"/>
          <w:i w:val="false"/>
          <w:color w:val="000000"/>
          <w:sz w:val="28"/>
        </w:rPr>
        <w:t>
      улица Нурпеис Байганина: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улица Алтынды: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улица Утеген Калыбаева: № 1, 3, 4, 5, 7, 9, 10, 11, 13, 15, 16, 17, 19, 21, 23, 25, 33, 41;</w:t>
      </w:r>
    </w:p>
    <w:p>
      <w:pPr>
        <w:spacing w:after="0"/>
        <w:ind w:left="0"/>
        <w:jc w:val="both"/>
      </w:pPr>
      <w:r>
        <w:rPr>
          <w:rFonts w:ascii="Times New Roman"/>
          <w:b w:val="false"/>
          <w:i w:val="false"/>
          <w:color w:val="000000"/>
          <w:sz w:val="28"/>
        </w:rPr>
        <w:t>
      улица Бейбітшілік: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улица Теректі: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город Кандыагаш, улица Юрий Гагарина, № 8 "Е", здание коммунального государственного учреждения "Кандыагашская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Елубай Кодаров: № 2, 2 "А", 3, 3/1, 3/2, 3 "А", 4, 4/1, 4/2, 6, 6/1, 6/2, 8, 9, 9/1, 9/2, 10, 10 "А", 12, 12 "А", 13, 13/1, 13/2, 14, 16, 17, 18, 19, 20;</w:t>
      </w:r>
    </w:p>
    <w:p>
      <w:pPr>
        <w:spacing w:after="0"/>
        <w:ind w:left="0"/>
        <w:jc w:val="both"/>
      </w:pPr>
      <w:r>
        <w:rPr>
          <w:rFonts w:ascii="Times New Roman"/>
          <w:b w:val="false"/>
          <w:i w:val="false"/>
          <w:color w:val="000000"/>
          <w:sz w:val="28"/>
        </w:rPr>
        <w:t>
      улица Гриненко Ивана Николаевича: № 1, 1/1, 1/2, 2, 3, 4, 5, 6, 6/1, 7, 7 "А", 8, 8 "А", 9, 10, 11, 12, 13, 14, 15, 16, 17, 17/1, 18;</w:t>
      </w:r>
    </w:p>
    <w:p>
      <w:pPr>
        <w:spacing w:after="0"/>
        <w:ind w:left="0"/>
        <w:jc w:val="both"/>
      </w:pPr>
      <w:r>
        <w:rPr>
          <w:rFonts w:ascii="Times New Roman"/>
          <w:b w:val="false"/>
          <w:i w:val="false"/>
          <w:color w:val="000000"/>
          <w:sz w:val="28"/>
        </w:rPr>
        <w:t>
      улица Юрий Гагарина, частные жилые дома: № 1, 2/1, 2/2, 2/3, 2/4, 4 "А", 4/1, 4/2, 4/3, 4/4, 6/1, 6/2, 7, 7 "А", 8 "А", 9, 10, 10 "А", 11, 12, 13, 14, 15, 17, 19, 21, 23, 25, 29, 30, 30 "А", 33;</w:t>
      </w:r>
    </w:p>
    <w:p>
      <w:pPr>
        <w:spacing w:after="0"/>
        <w:ind w:left="0"/>
        <w:jc w:val="both"/>
      </w:pPr>
      <w:r>
        <w:rPr>
          <w:rFonts w:ascii="Times New Roman"/>
          <w:b w:val="false"/>
          <w:i w:val="false"/>
          <w:color w:val="000000"/>
          <w:sz w:val="28"/>
        </w:rPr>
        <w:t>
      многоэтажные жилые дома: № 1, 2, 3, 4, 5, 6, 8;</w:t>
      </w:r>
    </w:p>
    <w:p>
      <w:pPr>
        <w:spacing w:after="0"/>
        <w:ind w:left="0"/>
        <w:jc w:val="both"/>
      </w:pPr>
      <w:r>
        <w:rPr>
          <w:rFonts w:ascii="Times New Roman"/>
          <w:b w:val="false"/>
          <w:i w:val="false"/>
          <w:color w:val="000000"/>
          <w:sz w:val="28"/>
        </w:rPr>
        <w:t>
      улица Бейбітшілік: № 1, 2, 3, 4, 5, 6, 7, 8, 8 "А", 9, 10, 11, 11 "А", 12, 13, 14, 15, 17, 18;</w:t>
      </w:r>
    </w:p>
    <w:p>
      <w:pPr>
        <w:spacing w:after="0"/>
        <w:ind w:left="0"/>
        <w:jc w:val="both"/>
      </w:pPr>
      <w:r>
        <w:rPr>
          <w:rFonts w:ascii="Times New Roman"/>
          <w:b w:val="false"/>
          <w:i w:val="false"/>
          <w:color w:val="000000"/>
          <w:sz w:val="28"/>
        </w:rPr>
        <w:t>
      улица Тулеген Байкунов, частные жилые дома: № 4, 5, 5 "Б", 6, 7, 7/1, 7/2, 7/3, 7/4, 7 "А", 8, 8 "А", 9, 10, 11, 12, 14, 15, 16, 17, 18, 20, 22, 28, 37, 55, 72, 73, 75, 75/1, 75/2, 75 "А", 77;</w:t>
      </w:r>
    </w:p>
    <w:p>
      <w:pPr>
        <w:spacing w:after="0"/>
        <w:ind w:left="0"/>
        <w:jc w:val="both"/>
      </w:pPr>
      <w:r>
        <w:rPr>
          <w:rFonts w:ascii="Times New Roman"/>
          <w:b w:val="false"/>
          <w:i w:val="false"/>
          <w:color w:val="000000"/>
          <w:sz w:val="28"/>
        </w:rPr>
        <w:t>
      многоэтажные жилые дома: № 1, 3, 4, 5, 69, 70, 71;</w:t>
      </w:r>
    </w:p>
    <w:p>
      <w:pPr>
        <w:spacing w:after="0"/>
        <w:ind w:left="0"/>
        <w:jc w:val="both"/>
      </w:pPr>
      <w:r>
        <w:rPr>
          <w:rFonts w:ascii="Times New Roman"/>
          <w:b w:val="false"/>
          <w:i w:val="false"/>
          <w:color w:val="000000"/>
          <w:sz w:val="28"/>
        </w:rPr>
        <w:t>
      улица Сәлім Шынтасов, частные жилые дома: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многоэтажные жилые дома: № 1, 3, 5, 7, 9, 69;</w:t>
      </w:r>
    </w:p>
    <w:p>
      <w:pPr>
        <w:spacing w:after="0"/>
        <w:ind w:left="0"/>
        <w:jc w:val="both"/>
      </w:pPr>
      <w:r>
        <w:rPr>
          <w:rFonts w:ascii="Times New Roman"/>
          <w:b w:val="false"/>
          <w:i w:val="false"/>
          <w:color w:val="000000"/>
          <w:sz w:val="28"/>
        </w:rPr>
        <w:t>
      улица Ақтөбе: № 3, 3/1, 3/2, 4, 4/1, 4/2, 4/3, 5, 6, 8 "А";</w:t>
      </w:r>
    </w:p>
    <w:p>
      <w:pPr>
        <w:spacing w:after="0"/>
        <w:ind w:left="0"/>
        <w:jc w:val="both"/>
      </w:pPr>
      <w:r>
        <w:rPr>
          <w:rFonts w:ascii="Times New Roman"/>
          <w:b w:val="false"/>
          <w:i w:val="false"/>
          <w:color w:val="000000"/>
          <w:sz w:val="28"/>
        </w:rPr>
        <w:t>
      улица Ахмет Байтұрсынов, частные жилые дома: № 2, 2 "В", 3 "А", 4, 4 "А", 5 "А", 5 "Б", 6, 7, 7 "Д", 8, 8 "А", 8 "Б", 9, 9 "Б", 10, 10 "А", 10 "А"/2, 10 "В", 12,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многоэтажные жилые дома: № 4, 6, 10, 12, 14;</w:t>
      </w:r>
    </w:p>
    <w:p>
      <w:pPr>
        <w:spacing w:after="0"/>
        <w:ind w:left="0"/>
        <w:jc w:val="both"/>
      </w:pPr>
      <w:r>
        <w:rPr>
          <w:rFonts w:ascii="Times New Roman"/>
          <w:b w:val="false"/>
          <w:i w:val="false"/>
          <w:color w:val="000000"/>
          <w:sz w:val="28"/>
        </w:rPr>
        <w:t>
      улица Сұлтанмахмут Торайғыров: № 143, 144, 144 "А", 144 "Б", 144 "В", 145, 146, 146 "А", 146 "Б", 147, 148, 148 "А", 148 "Б", 149, 150, 150 "А", 152, 154, 156;</w:t>
      </w:r>
    </w:p>
    <w:p>
      <w:pPr>
        <w:spacing w:after="0"/>
        <w:ind w:left="0"/>
        <w:jc w:val="both"/>
      </w:pPr>
      <w:r>
        <w:rPr>
          <w:rFonts w:ascii="Times New Roman"/>
          <w:b w:val="false"/>
          <w:i w:val="false"/>
          <w:color w:val="000000"/>
          <w:sz w:val="28"/>
        </w:rPr>
        <w:t>
      улица Арай: № 1, 15, 15/1, 15/2, 15/3, 15/4, 15/5, 15/6, 15/7, 15/8, 16;</w:t>
      </w:r>
    </w:p>
    <w:p>
      <w:pPr>
        <w:spacing w:after="0"/>
        <w:ind w:left="0"/>
        <w:jc w:val="both"/>
      </w:pPr>
      <w:r>
        <w:rPr>
          <w:rFonts w:ascii="Times New Roman"/>
          <w:b w:val="false"/>
          <w:i w:val="false"/>
          <w:color w:val="000000"/>
          <w:sz w:val="28"/>
        </w:rPr>
        <w:t>
      улица Сазды: № 1, 2, 3;</w:t>
      </w:r>
    </w:p>
    <w:p>
      <w:pPr>
        <w:spacing w:after="0"/>
        <w:ind w:left="0"/>
        <w:jc w:val="both"/>
      </w:pPr>
      <w:r>
        <w:rPr>
          <w:rFonts w:ascii="Times New Roman"/>
          <w:b w:val="false"/>
          <w:i w:val="false"/>
          <w:color w:val="000000"/>
          <w:sz w:val="28"/>
        </w:rPr>
        <w:t>
      улица Айрық: № 1, 1/1, 1/2, 1/3, 1/4, 1/6, 1/8, 1 "А", 3, 4 "А", 5, 6;</w:t>
      </w:r>
    </w:p>
    <w:p>
      <w:pPr>
        <w:spacing w:after="0"/>
        <w:ind w:left="0"/>
        <w:jc w:val="both"/>
      </w:pPr>
      <w:r>
        <w:rPr>
          <w:rFonts w:ascii="Times New Roman"/>
          <w:b w:val="false"/>
          <w:i w:val="false"/>
          <w:color w:val="000000"/>
          <w:sz w:val="28"/>
        </w:rPr>
        <w:t>
      разъезд № 47.</w:t>
      </w:r>
    </w:p>
    <w:p>
      <w:pPr>
        <w:spacing w:after="0"/>
        <w:ind w:left="0"/>
        <w:jc w:val="left"/>
      </w:pPr>
      <w:r>
        <w:rPr>
          <w:rFonts w:ascii="Times New Roman"/>
          <w:b/>
          <w:i w:val="false"/>
          <w:color w:val="000000"/>
        </w:rPr>
        <w:t xml:space="preserve"> Избирательный участок № 573</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Болашак: № 1, 1/1, 2, 3, 3 "А", 4, 5, 6, 7, 8, 10, 11, 12, 13, 14, 15, 16, 17, 19/2, 20, 21, 22, 23, 24, 25, 26, 27, 28, 29, 30, 31, 32, 33, 34, 35, 36, 37, 38, 39, 40, 41, 42, 43, 44, 45, 46, 47, 48, 49, 50, 52, 53, 54, 57, 59, 60, 61, 63, 64, 65, 66, 67, 68, 69, 70, 71, 72, 74, 76, 77, 78, 79, 80, 81, 82, 83, 84, 85, 86, 87, 88, 89, 90, 91, 92, 93, 94, 95, 96, 97, 98, 99, 100, 101, 104, 105, 106, 107, 107 "А",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улица Абай: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улица Бауыржан Момышұлы: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улица Астана: № 1, 2, 3, 4, 5, 6, 7, 8, 9, 11, 12, 13, 14, 15, 16, 17, 18, 19, 20, 21, 22;</w:t>
      </w:r>
    </w:p>
    <w:p>
      <w:pPr>
        <w:spacing w:after="0"/>
        <w:ind w:left="0"/>
        <w:jc w:val="both"/>
      </w:pPr>
      <w:r>
        <w:rPr>
          <w:rFonts w:ascii="Times New Roman"/>
          <w:b w:val="false"/>
          <w:i w:val="false"/>
          <w:color w:val="000000"/>
          <w:sz w:val="28"/>
        </w:rPr>
        <w:t xml:space="preserve">
      улица Алматы: № 1, 2, 2 "А", 3, 4, 4 "А", 5, 6, 6 "А", 7, 8, 8 "А", 9, 10, 10 "А", 11, 12, 12 "А", 13, 14, 14 "А", 15, 16, 16 "А", 17, 18, 18 "А", 19, 20, 20 "А", 21, 22, 22 "А", 24, 24 "А"; </w:t>
      </w:r>
    </w:p>
    <w:p>
      <w:pPr>
        <w:spacing w:after="0"/>
        <w:ind w:left="0"/>
        <w:jc w:val="both"/>
      </w:pPr>
      <w:r>
        <w:rPr>
          <w:rFonts w:ascii="Times New Roman"/>
          <w:b w:val="false"/>
          <w:i w:val="false"/>
          <w:color w:val="000000"/>
          <w:sz w:val="28"/>
        </w:rPr>
        <w:t>
      улица Ұлытау: № 1, 1 "А", 2, 3, 3 "А", 4, 5, 5 "А", 6, 7, 7 "А", 8, 9, 9 "А", 10, 11, 11 "А", 12, 13, 13 "А", 14, 15, 15 "А", 16, 17, 17 "А", 18, 19, 19 "А", 20, 21, 21 "А", 22, 23, 23 "А", 24, 25, 25 "А";</w:t>
      </w:r>
    </w:p>
    <w:p>
      <w:pPr>
        <w:spacing w:after="0"/>
        <w:ind w:left="0"/>
        <w:jc w:val="both"/>
      </w:pPr>
      <w:r>
        <w:rPr>
          <w:rFonts w:ascii="Times New Roman"/>
          <w:b w:val="false"/>
          <w:i w:val="false"/>
          <w:color w:val="000000"/>
          <w:sz w:val="28"/>
        </w:rPr>
        <w:t>
      улица Ақорда: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улица Әлия Молдағұлова: № 1, 1 "А", 2, 3, 3 "А", 4, 5, 5 "А", 6, 7, 7 "А", 8, 9, 9 "А", 10, 11, 11 "А", 12, 13, 13 "А", 14, 15, 15 "А", 16, 17, 17 "А", 18, 19, 19 "А", 20, 21, 21 "А", 22, 23, 23 "А", 24, 25, 25 "А", 26, 27, 27 "А", 28, 29, 29 "А", 30, 31, 31 "А", 32, 33, 33 "А", 34, 35, 35 "А", 36, 37, 37 "А", 38, 39, 39 "А", 40, 41, 41 "А", 42, 43, 43 "А", 44, 45, 45 "А", 46, 47, 47 "А", 48, 49, 49 "А", 50, 51, 51 "А", 52, 53, 53 "А", 54, 55, 55 "А", 56, 57, 57 "А", 58, 59, 59 "А", 60, 61, 61 "А", 62, 63, 63 "А", 64, 65, 65 "А", 66, 67, 67 "А", 67 "Б", 67 "В", 68;</w:t>
      </w:r>
    </w:p>
    <w:p>
      <w:pPr>
        <w:spacing w:after="0"/>
        <w:ind w:left="0"/>
        <w:jc w:val="both"/>
      </w:pPr>
      <w:r>
        <w:rPr>
          <w:rFonts w:ascii="Times New Roman"/>
          <w:b w:val="false"/>
          <w:i w:val="false"/>
          <w:color w:val="000000"/>
          <w:sz w:val="28"/>
        </w:rPr>
        <w:t>
      улица Мәншүк Мәметова: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улица Ер Едіге: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xml:space="preserve">
      микрорайон Жаңақоныс: 1, 29, 53, 64, 78, 81, 89, 90, 103, 107, 113, 115, 120, 171, 190, 191, 198, 199, 202, 203, 204, 205, 207, 218, 241, 252, 254, 296, 297, 321, 349, 368, 382, 390, 396, 398, 433, 434, 444, 454. </w:t>
      </w:r>
    </w:p>
    <w:p>
      <w:pPr>
        <w:spacing w:after="0"/>
        <w:ind w:left="0"/>
        <w:jc w:val="left"/>
      </w:pPr>
      <w:r>
        <w:rPr>
          <w:rFonts w:ascii="Times New Roman"/>
          <w:b/>
          <w:i w:val="false"/>
          <w:color w:val="000000"/>
        </w:rPr>
        <w:t xml:space="preserve"> Избирательный участок № 315 </w:t>
      </w:r>
    </w:p>
    <w:p>
      <w:pPr>
        <w:spacing w:after="0"/>
        <w:ind w:left="0"/>
        <w:jc w:val="both"/>
      </w:pPr>
      <w:r>
        <w:rPr>
          <w:rFonts w:ascii="Times New Roman"/>
          <w:b w:val="false"/>
          <w:i w:val="false"/>
          <w:color w:val="000000"/>
          <w:sz w:val="28"/>
        </w:rPr>
        <w:t>
      город Эмба, улица Бауыржана Момышулы, № 55 "А", здание коммунального государственного учреждения "Эмбинская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Бауыржана Момышулы: № 26 "Б", 45, 45 "А", 45 "Б", 45 "В", 45 "Е", 46, 46 "В", 47, 47 "В", 49, 49 "А", 53, 55, 59, 63, 89;</w:t>
      </w:r>
    </w:p>
    <w:p>
      <w:pPr>
        <w:spacing w:after="0"/>
        <w:ind w:left="0"/>
        <w:jc w:val="both"/>
      </w:pPr>
      <w:r>
        <w:rPr>
          <w:rFonts w:ascii="Times New Roman"/>
          <w:b w:val="false"/>
          <w:i w:val="false"/>
          <w:color w:val="000000"/>
          <w:sz w:val="28"/>
        </w:rPr>
        <w:t>
      улица Жагыпара Амирова: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улица Есет - Батыра: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улица Ахмет Жұбанов: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улица Талгата Бигельдинова: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улица Амангелды Иманова: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улица Казыбек Би: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улица Толе би: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улица Ибрай Алтынсарин: № 25 "А", 26, 27, 28, 29, 31, 32, 33, 33 "А", 35, 37, 37 "А", 39, 43, 45; улица Шокана Валиханова; № 46, 50, 52, 54, 56, 58, 59 "A", 60, 62, 64, 64 "А", 66, 68; улица Зинеша Бралова; № 1, 1 "А", 2, 3, 3 "А", 4, 5, 6, 7, 8, 10, 10 "А", 10 "Б", 12, 12 "А", 14, 14 "А", 16, 17;</w:t>
      </w:r>
    </w:p>
    <w:p>
      <w:pPr>
        <w:spacing w:after="0"/>
        <w:ind w:left="0"/>
        <w:jc w:val="both"/>
      </w:pPr>
      <w:r>
        <w:rPr>
          <w:rFonts w:ascii="Times New Roman"/>
          <w:b w:val="false"/>
          <w:i w:val="false"/>
          <w:color w:val="000000"/>
          <w:sz w:val="28"/>
        </w:rPr>
        <w:t>
      улица Мөңке Би: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переулок Локомотив: № 1, 2, 3, 4, 4 "А", 5, 5 "А", 6, 6 "А", 6 "С", 7, 8, 8 "А", 9, 10, 10 "А", 11, 12, 12 "А", 13, 13 "А", 14, 14 "А", 15, 15 "А", 16, 18;</w:t>
      </w:r>
    </w:p>
    <w:p>
      <w:pPr>
        <w:spacing w:after="0"/>
        <w:ind w:left="0"/>
        <w:jc w:val="both"/>
      </w:pPr>
      <w:r>
        <w:rPr>
          <w:rFonts w:ascii="Times New Roman"/>
          <w:b w:val="false"/>
          <w:i w:val="false"/>
          <w:color w:val="000000"/>
          <w:sz w:val="28"/>
        </w:rPr>
        <w:t>
      дома ПМС - 3: № 1, 2, 3, 4, 4 "Б", 5, 6, 7, 8, 9, 10, 11, 12, 13, 14, 15, 17, 19, 21, 23, 25, 27, 29, 31, 31 "А", 32, 33, 35, 35 "А", 37, 39, 41;</w:t>
      </w:r>
    </w:p>
    <w:p>
      <w:pPr>
        <w:spacing w:after="0"/>
        <w:ind w:left="0"/>
        <w:jc w:val="both"/>
      </w:pPr>
      <w:r>
        <w:rPr>
          <w:rFonts w:ascii="Times New Roman"/>
          <w:b w:val="false"/>
          <w:i w:val="false"/>
          <w:color w:val="000000"/>
          <w:sz w:val="28"/>
        </w:rPr>
        <w:t>
      улица Метеостанция: № 1, 2;</w:t>
      </w:r>
    </w:p>
    <w:p>
      <w:pPr>
        <w:spacing w:after="0"/>
        <w:ind w:left="0"/>
        <w:jc w:val="both"/>
      </w:pPr>
      <w:r>
        <w:rPr>
          <w:rFonts w:ascii="Times New Roman"/>
          <w:b w:val="false"/>
          <w:i w:val="false"/>
          <w:color w:val="000000"/>
          <w:sz w:val="28"/>
        </w:rPr>
        <w:t xml:space="preserve">
      станция Кыргыз; </w:t>
      </w:r>
    </w:p>
    <w:p>
      <w:pPr>
        <w:spacing w:after="0"/>
        <w:ind w:left="0"/>
        <w:jc w:val="both"/>
      </w:pPr>
      <w:r>
        <w:rPr>
          <w:rFonts w:ascii="Times New Roman"/>
          <w:b w:val="false"/>
          <w:i w:val="false"/>
          <w:color w:val="000000"/>
          <w:sz w:val="28"/>
        </w:rPr>
        <w:t>
      разъезд № 56.</w:t>
      </w:r>
    </w:p>
    <w:p>
      <w:pPr>
        <w:spacing w:after="0"/>
        <w:ind w:left="0"/>
        <w:jc w:val="left"/>
      </w:pPr>
      <w:r>
        <w:rPr>
          <w:rFonts w:ascii="Times New Roman"/>
          <w:b/>
          <w:i w:val="false"/>
          <w:color w:val="000000"/>
        </w:rPr>
        <w:t xml:space="preserve"> Избирательный участок № 316</w:t>
      </w:r>
    </w:p>
    <w:p>
      <w:pPr>
        <w:spacing w:after="0"/>
        <w:ind w:left="0"/>
        <w:jc w:val="both"/>
      </w:pPr>
      <w:r>
        <w:rPr>
          <w:rFonts w:ascii="Times New Roman"/>
          <w:b w:val="false"/>
          <w:i w:val="false"/>
          <w:color w:val="000000"/>
          <w:sz w:val="28"/>
        </w:rPr>
        <w:t>
      город Эмба, улица Жиенгали Толепбергенова, № 5 "А", здание коммунального государственного учреждения "Эмбинская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8, 11, 12, 14, 14 "А", 16, 18, 19, 22, 23, 24, 26, 28, 30, 32, 33 "А", 36, 40;</w:t>
      </w:r>
    </w:p>
    <w:p>
      <w:pPr>
        <w:spacing w:after="0"/>
        <w:ind w:left="0"/>
        <w:jc w:val="both"/>
      </w:pPr>
      <w:r>
        <w:rPr>
          <w:rFonts w:ascii="Times New Roman"/>
          <w:b w:val="false"/>
          <w:i w:val="false"/>
          <w:color w:val="000000"/>
          <w:sz w:val="28"/>
        </w:rPr>
        <w:t>
      улица Забиқұлла Елубаев: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переулок Жамбыл Жабаев: № 5, 6, 7, 10, 11, 12, 13, 14, 15, 20, 22, 26, 27, 28, 36, 42;</w:t>
      </w:r>
    </w:p>
    <w:p>
      <w:pPr>
        <w:spacing w:after="0"/>
        <w:ind w:left="0"/>
        <w:jc w:val="both"/>
      </w:pPr>
      <w:r>
        <w:rPr>
          <w:rFonts w:ascii="Times New Roman"/>
          <w:b w:val="false"/>
          <w:i w:val="false"/>
          <w:color w:val="000000"/>
          <w:sz w:val="28"/>
        </w:rPr>
        <w:t>
      улица Сергазы Мамбетова: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улица Көккоз Алпанов: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улица Сәкен Сейфуллин: № 2, 3, 4, 7, 8, 9, 10, 11, 12, 14, 15, 18, 22, 24, 25, 26, 26 "А", 27, 27 "А", 28, 28 "А", 29, 33, 35, 35 "А", 37, 41, 43, 47, 51, 53, 55;</w:t>
      </w:r>
    </w:p>
    <w:p>
      <w:pPr>
        <w:spacing w:after="0"/>
        <w:ind w:left="0"/>
        <w:jc w:val="both"/>
      </w:pPr>
      <w:r>
        <w:rPr>
          <w:rFonts w:ascii="Times New Roman"/>
          <w:b w:val="false"/>
          <w:i w:val="false"/>
          <w:color w:val="000000"/>
          <w:sz w:val="28"/>
        </w:rPr>
        <w:t>
      тупик Ермағамбет Алдаберген: № 1, 2 "А", 3, 5, 6 "А", 7, 7 "А", 8, 8 "А", 8 "Б", 9, 10, 10 "А", 11, 11 "А", 11 "Б", 12, 14, 16, 20, 20 "А", 21 "Б", 23 "А", 27, 30;</w:t>
      </w:r>
    </w:p>
    <w:p>
      <w:pPr>
        <w:spacing w:after="0"/>
        <w:ind w:left="0"/>
        <w:jc w:val="both"/>
      </w:pPr>
      <w:r>
        <w:rPr>
          <w:rFonts w:ascii="Times New Roman"/>
          <w:b w:val="false"/>
          <w:i w:val="false"/>
          <w:color w:val="000000"/>
          <w:sz w:val="28"/>
        </w:rPr>
        <w:t>
      улица Қабанбай батыр: № 3, 4, 5, 5 "А", 6, 7, 7 "А", 8, 10, 14;</w:t>
      </w:r>
    </w:p>
    <w:p>
      <w:pPr>
        <w:spacing w:after="0"/>
        <w:ind w:left="0"/>
        <w:jc w:val="both"/>
      </w:pPr>
      <w:r>
        <w:rPr>
          <w:rFonts w:ascii="Times New Roman"/>
          <w:b w:val="false"/>
          <w:i w:val="false"/>
          <w:color w:val="000000"/>
          <w:sz w:val="28"/>
        </w:rPr>
        <w:t>
      улица Илияс Жансугирова: № 1, 2, 3, 4, 5, 6, 6 "А", 8, 9, 10, 10 "А", 11, 12, 13, 14, 14 "А", 15, 17, 18, 19, 20, 20 "А", 21, 21 "Б", 22, 24, 25, 26, 27, 28, 28 "А", 30, 41;</w:t>
      </w:r>
    </w:p>
    <w:p>
      <w:pPr>
        <w:spacing w:after="0"/>
        <w:ind w:left="0"/>
        <w:jc w:val="both"/>
      </w:pPr>
      <w:r>
        <w:rPr>
          <w:rFonts w:ascii="Times New Roman"/>
          <w:b w:val="false"/>
          <w:i w:val="false"/>
          <w:color w:val="000000"/>
          <w:sz w:val="28"/>
        </w:rPr>
        <w:t>
      переулок Центральный: № 1, 2, 4, 5, 6, 7, 8, 10, 11, 12, 13, 14, 15, 17, 19, 20, 21, 40;</w:t>
      </w:r>
    </w:p>
    <w:p>
      <w:pPr>
        <w:spacing w:after="0"/>
        <w:ind w:left="0"/>
        <w:jc w:val="both"/>
      </w:pPr>
      <w:r>
        <w:rPr>
          <w:rFonts w:ascii="Times New Roman"/>
          <w:b w:val="false"/>
          <w:i w:val="false"/>
          <w:color w:val="000000"/>
          <w:sz w:val="28"/>
        </w:rPr>
        <w:t>
      улица Әбілхайыр хан: № 4, 5, 6, 7, 8, 8 "А", 9, 10, 12, 13, 14, 16, 16 "А", 17, 18, 18 "А", 24, 25, 26, 27, 28, 30, 31, 33, 35, 36, 37, 39;</w:t>
      </w:r>
    </w:p>
    <w:p>
      <w:pPr>
        <w:spacing w:after="0"/>
        <w:ind w:left="0"/>
        <w:jc w:val="both"/>
      </w:pPr>
      <w:r>
        <w:rPr>
          <w:rFonts w:ascii="Times New Roman"/>
          <w:b w:val="false"/>
          <w:i w:val="false"/>
          <w:color w:val="000000"/>
          <w:sz w:val="28"/>
        </w:rPr>
        <w:t>
      улица Сапа Жездібаев: № 2, 3, 4, 5, 5 "А", 6, 7, 8, 9, 9 "А", 11, 12, 14, 15, 16, 17, 18, 19, 20, 21, 23, 25, 26, 27, 27 "А", 28, 29, 30, 32, 34, 36;</w:t>
      </w:r>
    </w:p>
    <w:p>
      <w:pPr>
        <w:spacing w:after="0"/>
        <w:ind w:left="0"/>
        <w:jc w:val="both"/>
      </w:pPr>
      <w:r>
        <w:rPr>
          <w:rFonts w:ascii="Times New Roman"/>
          <w:b w:val="false"/>
          <w:i w:val="false"/>
          <w:color w:val="000000"/>
          <w:sz w:val="28"/>
        </w:rPr>
        <w:t>
      тупик Достық: № 1, 2, 3, 5, 8, 8 "А", 9, 11, 13, 20, 30;</w:t>
      </w:r>
    </w:p>
    <w:p>
      <w:pPr>
        <w:spacing w:after="0"/>
        <w:ind w:left="0"/>
        <w:jc w:val="both"/>
      </w:pPr>
      <w:r>
        <w:rPr>
          <w:rFonts w:ascii="Times New Roman"/>
          <w:b w:val="false"/>
          <w:i w:val="false"/>
          <w:color w:val="000000"/>
          <w:sz w:val="28"/>
        </w:rPr>
        <w:t>
      улица Әлия Молдағұлова: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улица Жиенгали Толепбергенова: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улица Айтеке Би: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улица РТС: № 1, 1 "А", 1 "Б", 2, 2 "А", 3, 4, 5, 6, 7, 8, 9;</w:t>
      </w:r>
    </w:p>
    <w:p>
      <w:pPr>
        <w:spacing w:after="0"/>
        <w:ind w:left="0"/>
        <w:jc w:val="both"/>
      </w:pPr>
      <w:r>
        <w:rPr>
          <w:rFonts w:ascii="Times New Roman"/>
          <w:b w:val="false"/>
          <w:i w:val="false"/>
          <w:color w:val="000000"/>
          <w:sz w:val="28"/>
        </w:rPr>
        <w:t>
      улица Нефтебаза: № 1, 2, 3, 4, 5, 6, 6 "А";</w:t>
      </w:r>
    </w:p>
    <w:p>
      <w:pPr>
        <w:spacing w:after="0"/>
        <w:ind w:left="0"/>
        <w:jc w:val="both"/>
      </w:pPr>
      <w:r>
        <w:rPr>
          <w:rFonts w:ascii="Times New Roman"/>
          <w:b w:val="false"/>
          <w:i w:val="false"/>
          <w:color w:val="000000"/>
          <w:sz w:val="28"/>
        </w:rPr>
        <w:t>
      улица Жем: № 1, 2, 3, 4, 5, 6, 7, 10 "А";</w:t>
      </w:r>
    </w:p>
    <w:p>
      <w:pPr>
        <w:spacing w:after="0"/>
        <w:ind w:left="0"/>
        <w:jc w:val="both"/>
      </w:pPr>
      <w:r>
        <w:rPr>
          <w:rFonts w:ascii="Times New Roman"/>
          <w:b w:val="false"/>
          <w:i w:val="false"/>
          <w:color w:val="000000"/>
          <w:sz w:val="28"/>
        </w:rPr>
        <w:t>
      переулок Первомайский: № 1, 2, 3, 5, 6, 7, 8, 13, 15, 16, 18, 18 "А", 20, 20 "А", 22, 22 "А", 23, 24, 26 "А", 36, 38, 40 "А", 44 "А";</w:t>
      </w:r>
    </w:p>
    <w:p>
      <w:pPr>
        <w:spacing w:after="0"/>
        <w:ind w:left="0"/>
        <w:jc w:val="both"/>
      </w:pPr>
      <w:r>
        <w:rPr>
          <w:rFonts w:ascii="Times New Roman"/>
          <w:b w:val="false"/>
          <w:i w:val="false"/>
          <w:color w:val="000000"/>
          <w:sz w:val="28"/>
        </w:rPr>
        <w:t>
      поселок СМП - 614: № 1, 1 "А", 2, 2 "А", 3, 4, 5, 6, 7, 7 "А", 8, 10, 10 "А", 12, 13, 15, 17, 18, 19, 23, 25, 26, 29, 29 "А", 33, 34, 37, 38, 39;</w:t>
      </w:r>
    </w:p>
    <w:p>
      <w:pPr>
        <w:spacing w:after="0"/>
        <w:ind w:left="0"/>
        <w:jc w:val="both"/>
      </w:pPr>
      <w:r>
        <w:rPr>
          <w:rFonts w:ascii="Times New Roman"/>
          <w:b w:val="false"/>
          <w:i w:val="false"/>
          <w:color w:val="000000"/>
          <w:sz w:val="28"/>
        </w:rPr>
        <w:t xml:space="preserve">
      станция Кудук. </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город Эмба, улица Айтеке Би, № 21, здание коммунального государственного учреждения "Общеобразовательная средняя школа № 7 с пришкольным интернатом города Эмба"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3, 5, 5 "А", 7, 9, 9 "А", 11, 13, 17, 19, 20, 21, 23, 25, 27, 29, 31;</w:t>
      </w:r>
    </w:p>
    <w:p>
      <w:pPr>
        <w:spacing w:after="0"/>
        <w:ind w:left="0"/>
        <w:jc w:val="both"/>
      </w:pPr>
      <w:r>
        <w:rPr>
          <w:rFonts w:ascii="Times New Roman"/>
          <w:b w:val="false"/>
          <w:i w:val="false"/>
          <w:color w:val="000000"/>
          <w:sz w:val="28"/>
        </w:rPr>
        <w:t>
      переулок Деповская: № 3, 5, 7, 8, 8 "А", 10, 10 "А", 11, 13, 14, 15, 17, 18, 20, 21;</w:t>
      </w:r>
    </w:p>
    <w:p>
      <w:pPr>
        <w:spacing w:after="0"/>
        <w:ind w:left="0"/>
        <w:jc w:val="both"/>
      </w:pPr>
      <w:r>
        <w:rPr>
          <w:rFonts w:ascii="Times New Roman"/>
          <w:b w:val="false"/>
          <w:i w:val="false"/>
          <w:color w:val="000000"/>
          <w:sz w:val="28"/>
        </w:rPr>
        <w:t>
      переулок Мугалжар: № 7, 8, 13, 14, 19, 20, 21;</w:t>
      </w:r>
    </w:p>
    <w:p>
      <w:pPr>
        <w:spacing w:after="0"/>
        <w:ind w:left="0"/>
        <w:jc w:val="both"/>
      </w:pPr>
      <w:r>
        <w:rPr>
          <w:rFonts w:ascii="Times New Roman"/>
          <w:b w:val="false"/>
          <w:i w:val="false"/>
          <w:color w:val="000000"/>
          <w:sz w:val="28"/>
        </w:rPr>
        <w:t>
      переулок Дальный: № 11, 12;</w:t>
      </w:r>
    </w:p>
    <w:p>
      <w:pPr>
        <w:spacing w:after="0"/>
        <w:ind w:left="0"/>
        <w:jc w:val="both"/>
      </w:pPr>
      <w:r>
        <w:rPr>
          <w:rFonts w:ascii="Times New Roman"/>
          <w:b w:val="false"/>
          <w:i w:val="false"/>
          <w:color w:val="000000"/>
          <w:sz w:val="28"/>
        </w:rPr>
        <w:t>
      улица Жиенгали Толепбергенова: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улица Айтеке Би: № 15, 23, 25,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улица Мәншүк Маметова: № 3, 3 "А", 5, 6, 7, 9, 10, 11, 12, 13, 14, 15, 16, 17, 18, 23, 25, 26, 27, 29, 30, 30 "А", 31, 32, 33, 34, 35, 36, 36 "А", 38, 43, 54, 55;</w:t>
      </w:r>
    </w:p>
    <w:p>
      <w:pPr>
        <w:spacing w:after="0"/>
        <w:ind w:left="0"/>
        <w:jc w:val="both"/>
      </w:pPr>
      <w:r>
        <w:rPr>
          <w:rFonts w:ascii="Times New Roman"/>
          <w:b w:val="false"/>
          <w:i w:val="false"/>
          <w:color w:val="000000"/>
          <w:sz w:val="28"/>
        </w:rPr>
        <w:t>
      улица Елеу Сагинова: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улица Забиқұлла Елубаев: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переулок Достық: № 9, 10, 11, 20, 26, 28, 30, 32;</w:t>
      </w:r>
    </w:p>
    <w:p>
      <w:pPr>
        <w:spacing w:after="0"/>
        <w:ind w:left="0"/>
        <w:jc w:val="both"/>
      </w:pPr>
      <w:r>
        <w:rPr>
          <w:rFonts w:ascii="Times New Roman"/>
          <w:b w:val="false"/>
          <w:i w:val="false"/>
          <w:color w:val="000000"/>
          <w:sz w:val="28"/>
        </w:rPr>
        <w:t>
      улица Сапа Жездібаев: № 31, 31 "А", 33, 33 "А", 35, 38, 38 "А", 39, 41, 42, 45, 48, 48 "А", 50, 59, 61, 96, 116;</w:t>
      </w:r>
    </w:p>
    <w:p>
      <w:pPr>
        <w:spacing w:after="0"/>
        <w:ind w:left="0"/>
        <w:jc w:val="both"/>
      </w:pPr>
      <w:r>
        <w:rPr>
          <w:rFonts w:ascii="Times New Roman"/>
          <w:b w:val="false"/>
          <w:i w:val="false"/>
          <w:color w:val="000000"/>
          <w:sz w:val="28"/>
        </w:rPr>
        <w:t>
      улица Әлия Молдағұлова: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улица Мағжан Жұмабаев: № 3, 4, 4 "А", 5, 7, 8, 8 "А", 9, 11, 11 "А", 12, 16, 19, 21, 23 "А";</w:t>
      </w:r>
    </w:p>
    <w:p>
      <w:pPr>
        <w:spacing w:after="0"/>
        <w:ind w:left="0"/>
        <w:jc w:val="both"/>
      </w:pPr>
      <w:r>
        <w:rPr>
          <w:rFonts w:ascii="Times New Roman"/>
          <w:b w:val="false"/>
          <w:i w:val="false"/>
          <w:color w:val="000000"/>
          <w:sz w:val="28"/>
        </w:rPr>
        <w:t>
      улица Әбілхайыр хан: № 40, 40 "А", 41, 42, 42 "А", 45.</w:t>
      </w:r>
    </w:p>
    <w:p>
      <w:pPr>
        <w:spacing w:after="0"/>
        <w:ind w:left="0"/>
        <w:jc w:val="left"/>
      </w:pPr>
      <w:r>
        <w:rPr>
          <w:rFonts w:ascii="Times New Roman"/>
          <w:b/>
          <w:i w:val="false"/>
          <w:color w:val="000000"/>
        </w:rPr>
        <w:t xml:space="preserve"> Избирательный участок № 318</w:t>
      </w:r>
    </w:p>
    <w:p>
      <w:pPr>
        <w:spacing w:after="0"/>
        <w:ind w:left="0"/>
        <w:jc w:val="both"/>
      </w:pPr>
      <w:r>
        <w:rPr>
          <w:rFonts w:ascii="Times New Roman"/>
          <w:b w:val="false"/>
          <w:i w:val="false"/>
          <w:color w:val="000000"/>
          <w:sz w:val="28"/>
        </w:rPr>
        <w:t>
      город Эмба, улица Геологов, № 17, здание государственного учреждения "Эмбенская городская библиотека"</w:t>
      </w:r>
    </w:p>
    <w:p>
      <w:pPr>
        <w:spacing w:after="0"/>
        <w:ind w:left="0"/>
        <w:jc w:val="both"/>
      </w:pPr>
      <w:r>
        <w:rPr>
          <w:rFonts w:ascii="Times New Roman"/>
          <w:b w:val="false"/>
          <w:i w:val="false"/>
          <w:color w:val="000000"/>
          <w:sz w:val="28"/>
        </w:rPr>
        <w:t>
      улица Есет - Батыра: № 1, 2, 3, 4 "А", 5, 7, 8, 9, 11, 13 ,15, 16, 17 "А",17 "Б", 23, 23 "А", 25, 27, 28, 29, 31, 33, 35, 36, 37, 38, 39, 40, 43, 45, 47, 48, 49, 51, 53, 55, 57, 59, 61, 63, 65, 67, 67 "А";</w:t>
      </w:r>
    </w:p>
    <w:p>
      <w:pPr>
        <w:spacing w:after="0"/>
        <w:ind w:left="0"/>
        <w:jc w:val="both"/>
      </w:pPr>
      <w:r>
        <w:rPr>
          <w:rFonts w:ascii="Times New Roman"/>
          <w:b w:val="false"/>
          <w:i w:val="false"/>
          <w:color w:val="000000"/>
          <w:sz w:val="28"/>
        </w:rPr>
        <w:t>
      улица Ахмет Жұбанов: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улица Ибрай Алтынсарина: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улица Геологов: № 2, 2 "А", 3, 4, 4 "А", 4 "Б", 4 "В", 5, 6, 6 "Б", 7, 8, 8 "А", 9, 9 "А", 10, 11, 11 "А", 12, 13, 13 "А", 14, 15, 15 "А", 16, 17, 17 "А", 17 "Б",17 "В", 19;</w:t>
      </w:r>
    </w:p>
    <w:p>
      <w:pPr>
        <w:spacing w:after="0"/>
        <w:ind w:left="0"/>
        <w:jc w:val="both"/>
      </w:pPr>
      <w:r>
        <w:rPr>
          <w:rFonts w:ascii="Times New Roman"/>
          <w:b w:val="false"/>
          <w:i w:val="false"/>
          <w:color w:val="000000"/>
          <w:sz w:val="28"/>
        </w:rPr>
        <w:t>
      улица Талгата Бигельдинова: № 13, 15, 17, 18, 19, 20, 21, 22, 23, 24, 25, 27, 29;</w:t>
      </w:r>
    </w:p>
    <w:p>
      <w:pPr>
        <w:spacing w:after="0"/>
        <w:ind w:left="0"/>
        <w:jc w:val="both"/>
      </w:pPr>
      <w:r>
        <w:rPr>
          <w:rFonts w:ascii="Times New Roman"/>
          <w:b w:val="false"/>
          <w:i w:val="false"/>
          <w:color w:val="000000"/>
          <w:sz w:val="28"/>
        </w:rPr>
        <w:t>
      улица Амангелды Иманова: № 1, 2, 3, 4, 5, 6, 7, 8, 9, 10, 11, 12, 13, 14, 15, 16, 17, 18;</w:t>
      </w:r>
    </w:p>
    <w:p>
      <w:pPr>
        <w:spacing w:after="0"/>
        <w:ind w:left="0"/>
        <w:jc w:val="both"/>
      </w:pPr>
      <w:r>
        <w:rPr>
          <w:rFonts w:ascii="Times New Roman"/>
          <w:b w:val="false"/>
          <w:i w:val="false"/>
          <w:color w:val="000000"/>
          <w:sz w:val="28"/>
        </w:rPr>
        <w:t>
      тупик Геологов: № 1, 3, 5, 7, 9, 11, 13, 15, 17, 19, 19 "А";</w:t>
      </w:r>
    </w:p>
    <w:p>
      <w:pPr>
        <w:spacing w:after="0"/>
        <w:ind w:left="0"/>
        <w:jc w:val="both"/>
      </w:pPr>
      <w:r>
        <w:rPr>
          <w:rFonts w:ascii="Times New Roman"/>
          <w:b w:val="false"/>
          <w:i w:val="false"/>
          <w:color w:val="000000"/>
          <w:sz w:val="28"/>
        </w:rPr>
        <w:t>
      улица Казыбек Би: № 1, 1 "Б", 3, 3 "А" 5, 7, 9, 11, 13, 17, 25, 27, 37, 37 "А";</w:t>
      </w:r>
    </w:p>
    <w:p>
      <w:pPr>
        <w:spacing w:after="0"/>
        <w:ind w:left="0"/>
        <w:jc w:val="both"/>
      </w:pPr>
      <w:r>
        <w:rPr>
          <w:rFonts w:ascii="Times New Roman"/>
          <w:b w:val="false"/>
          <w:i w:val="false"/>
          <w:color w:val="000000"/>
          <w:sz w:val="28"/>
        </w:rPr>
        <w:t>
      улица Толе Би: № 1, 2, 3, 4, 4 "А", 5, 6, 7, 8, 9, 9 "А", 12, 13, 14, 15, 16, 17, 18, 19, 20, 21, 22, 23, 24, 25, 26, 27, 28, 29, 30, 31, 32, 33, 34, 35, 36, 37, 38, 39, 40, 40 "Б", 41, 42, 43, 44, 45, 46, 47, 48, 49, 50, 51, 53, 55, 57; улица Шокана Валиханова: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улица Газиза Жанесова: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город Эмба, улица Жағыпар Әміров, № 26, здание коммунального государственного учреждения "Эмбенская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Жағыпар Әміров: № 3, 5, 7, 9, 10, 11, 12, 13, 15, 16, 17, 17 "А", 17"Б",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улица Бауыржана Момышулы: № 4, 9, 11, 15, 16 "Б", 17, 17 "А", 19, 21, 27, 27 "А", 28, 29, 29 "А", 29 "Б", 30, 31, 31 "А", 33, 33 "А", 35, 35 "А", 37, 37 "А", 37 "Б", 39, 39 "А", 39 "Б", 41, 41 "А", 41 "Б", 41 "В", 41 "Г", 43, 43 "А", 43 "Б";</w:t>
      </w:r>
    </w:p>
    <w:p>
      <w:pPr>
        <w:spacing w:after="0"/>
        <w:ind w:left="0"/>
        <w:jc w:val="both"/>
      </w:pPr>
      <w:r>
        <w:rPr>
          <w:rFonts w:ascii="Times New Roman"/>
          <w:b w:val="false"/>
          <w:i w:val="false"/>
          <w:color w:val="000000"/>
          <w:sz w:val="28"/>
        </w:rPr>
        <w:t>
      улица Есет - Батыр: № 2, 4, 4 "А", 6, 8, 10, 12, 14, 16, 18, 20, 22, 22 "А", 23, 24, 28, 30, 31, 32, 34, 36, 38, 40, 42, 44, 46, 50, 54, 56, 58, 60, 62, 64, 66, 67;</w:t>
      </w:r>
    </w:p>
    <w:p>
      <w:pPr>
        <w:spacing w:after="0"/>
        <w:ind w:left="0"/>
        <w:jc w:val="both"/>
      </w:pPr>
      <w:r>
        <w:rPr>
          <w:rFonts w:ascii="Times New Roman"/>
          <w:b w:val="false"/>
          <w:i w:val="false"/>
          <w:color w:val="000000"/>
          <w:sz w:val="28"/>
        </w:rPr>
        <w:t>
      улица Газиза Жанесова: № 1, 1 "А", 2 "А", 3, 3 "А", 4 "А", 5, 5 "А", 7, 9, 11.</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город Эмба, улица Шокана Валиханова, № 4 "А", здание коммунального государственного учреждения "Эмбинская городская общеобразовательная средняя школа № 3"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Нәби Бекенбаев: № 1, 2, 3, 3 "А", 4, 5, 6, 7, 8, 9, 10, 10 "А", 11, 12, 13, 14, 15, 16, 17, 17 "А", 17 "Б", 17 "В", 18, 19, 20, 21, 22, 23, 24, 25, 26, 27, 28, 29, 30, 30 "А", 33, 34, 36, 38, 39, 65, 69;</w:t>
      </w:r>
    </w:p>
    <w:p>
      <w:pPr>
        <w:spacing w:after="0"/>
        <w:ind w:left="0"/>
        <w:jc w:val="both"/>
      </w:pPr>
      <w:r>
        <w:rPr>
          <w:rFonts w:ascii="Times New Roman"/>
          <w:b w:val="false"/>
          <w:i w:val="false"/>
          <w:color w:val="000000"/>
          <w:sz w:val="28"/>
        </w:rPr>
        <w:t>
      улица Сатыбалды Жалбасов: № 1, 1 "А", 1 "Б" 2, 3, 3 "А", 4, 6, 7 "А", 8, 9, 10, 11, 12, 13, 14, 15, 16, 17, 19, 20, 21, 22, 26, 34, 36, 42, 44;</w:t>
      </w:r>
    </w:p>
    <w:p>
      <w:pPr>
        <w:spacing w:after="0"/>
        <w:ind w:left="0"/>
        <w:jc w:val="both"/>
      </w:pPr>
      <w:r>
        <w:rPr>
          <w:rFonts w:ascii="Times New Roman"/>
          <w:b w:val="false"/>
          <w:i w:val="false"/>
          <w:color w:val="000000"/>
          <w:sz w:val="28"/>
        </w:rPr>
        <w:t>
      улица Ахмет Байтұрсынов: № 1, 2, 3, 4, 5, 6, 7, 7 "А", 20, 31;</w:t>
      </w:r>
    </w:p>
    <w:p>
      <w:pPr>
        <w:spacing w:after="0"/>
        <w:ind w:left="0"/>
        <w:jc w:val="both"/>
      </w:pPr>
      <w:r>
        <w:rPr>
          <w:rFonts w:ascii="Times New Roman"/>
          <w:b w:val="false"/>
          <w:i w:val="false"/>
          <w:color w:val="000000"/>
          <w:sz w:val="28"/>
        </w:rPr>
        <w:t>
      улица Қобланды батыр: № 2, 3, 4, 5, 6;</w:t>
      </w:r>
    </w:p>
    <w:p>
      <w:pPr>
        <w:spacing w:after="0"/>
        <w:ind w:left="0"/>
        <w:jc w:val="both"/>
      </w:pPr>
      <w:r>
        <w:rPr>
          <w:rFonts w:ascii="Times New Roman"/>
          <w:b w:val="false"/>
          <w:i w:val="false"/>
          <w:color w:val="000000"/>
          <w:sz w:val="28"/>
        </w:rPr>
        <w:t>
      улица Бейімбет Майлин: № 1, 2, 3, 4, 5, 6;</w:t>
      </w:r>
    </w:p>
    <w:p>
      <w:pPr>
        <w:spacing w:after="0"/>
        <w:ind w:left="0"/>
        <w:jc w:val="both"/>
      </w:pPr>
      <w:r>
        <w:rPr>
          <w:rFonts w:ascii="Times New Roman"/>
          <w:b w:val="false"/>
          <w:i w:val="false"/>
          <w:color w:val="000000"/>
          <w:sz w:val="28"/>
        </w:rPr>
        <w:t>
      улица Желтоксан: № 1, 2, 2 "А", 4, 4 "А", 4 "Б", 5 "A", 6, 6 "А", 7 "А", 8, 8 "А", 8 "Б", 9, 10, 10 "А", 10 "Б", 10 "Д", 11, 12, 13, 14, 14 "А", 14 "Б", 16, 16 "А", 18, 18 "А", 18 "В", 20, 20 "А", 22, 22 "А", 24, 24 "А", 26, 26 "А", 26 "Б", 28, 28 "А", 28 "Б", 28 "В", 29, 29 "Б", 30, 30 "А", 30 "Б", 30 "В", 32, 32 "А", 32 "Б", 34, 34 "А", 34 "Б", 35, 36, 36 "А", 36 "Б", 36 "В", 37, 38, 38 "А", 38 "Б", 38 "В", 38 "Д", 40, 40 "A", 40 "Б", 40 "В", 40 "Г", 41, 42, 44, 46, 47, 48, 52, 52 "А", 54, 56 "A", 62.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город Жем, улица Айтеке Би, № 10, здание государственного коммунального казенного предприятия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города Жем.</w:t>
      </w:r>
    </w:p>
    <w:p>
      <w:pPr>
        <w:spacing w:after="0"/>
        <w:ind w:left="0"/>
        <w:jc w:val="left"/>
      </w:pPr>
      <w:r>
        <w:rPr>
          <w:rFonts w:ascii="Times New Roman"/>
          <w:b/>
          <w:i w:val="false"/>
          <w:color w:val="000000"/>
        </w:rPr>
        <w:t xml:space="preserve"> Избирательный участок № 322</w:t>
      </w:r>
    </w:p>
    <w:p>
      <w:pPr>
        <w:spacing w:after="0"/>
        <w:ind w:left="0"/>
        <w:jc w:val="both"/>
      </w:pPr>
      <w:r>
        <w:rPr>
          <w:rFonts w:ascii="Times New Roman"/>
          <w:b w:val="false"/>
          <w:i w:val="false"/>
          <w:color w:val="000000"/>
          <w:sz w:val="28"/>
        </w:rPr>
        <w:t>
      село Аккемер, улица Есет батыр Көкіұлы, № 35, здание коммунального государственного учреждения "Аккемирская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Аккемер.</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село Елек, улица Әли Жұмабаев, № 1 "А", здание коммунального государственного учреждения "Елекская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Елек.</w:t>
      </w:r>
    </w:p>
    <w:p>
      <w:pPr>
        <w:spacing w:after="0"/>
        <w:ind w:left="0"/>
        <w:jc w:val="left"/>
      </w:pPr>
      <w:r>
        <w:rPr>
          <w:rFonts w:ascii="Times New Roman"/>
          <w:b/>
          <w:i w:val="false"/>
          <w:color w:val="000000"/>
        </w:rPr>
        <w:t xml:space="preserve"> Избирательный участок № 324</w:t>
      </w:r>
    </w:p>
    <w:p>
      <w:pPr>
        <w:spacing w:after="0"/>
        <w:ind w:left="0"/>
        <w:jc w:val="both"/>
      </w:pPr>
      <w:r>
        <w:rPr>
          <w:rFonts w:ascii="Times New Roman"/>
          <w:b w:val="false"/>
          <w:i w:val="false"/>
          <w:color w:val="000000"/>
          <w:sz w:val="28"/>
        </w:rPr>
        <w:t>
      село Котибар батыр, улица Достық, № 21, здание коммунального государственного учреждения "Основная средняя школа имени Котибар батыра"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Котибар батыр, Коктобе.</w:t>
      </w:r>
    </w:p>
    <w:p>
      <w:pPr>
        <w:spacing w:after="0"/>
        <w:ind w:left="0"/>
        <w:jc w:val="left"/>
      </w:pPr>
      <w:r>
        <w:rPr>
          <w:rFonts w:ascii="Times New Roman"/>
          <w:b/>
          <w:i w:val="false"/>
          <w:color w:val="000000"/>
        </w:rPr>
        <w:t xml:space="preserve"> Избирательный участок № 326</w:t>
      </w:r>
    </w:p>
    <w:p>
      <w:pPr>
        <w:spacing w:after="0"/>
        <w:ind w:left="0"/>
        <w:jc w:val="both"/>
      </w:pPr>
      <w:r>
        <w:rPr>
          <w:rFonts w:ascii="Times New Roman"/>
          <w:b w:val="false"/>
          <w:i w:val="false"/>
          <w:color w:val="000000"/>
          <w:sz w:val="28"/>
        </w:rPr>
        <w:t>
      село Жарык, улица Ахмет Байтұрсынұлы, № 3, здание коммунального государственного учреждения "Жарыкская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Жарык.</w:t>
      </w:r>
    </w:p>
    <w:p>
      <w:pPr>
        <w:spacing w:after="0"/>
        <w:ind w:left="0"/>
        <w:jc w:val="left"/>
      </w:pPr>
      <w:r>
        <w:rPr>
          <w:rFonts w:ascii="Times New Roman"/>
          <w:b/>
          <w:i w:val="false"/>
          <w:color w:val="000000"/>
        </w:rPr>
        <w:t xml:space="preserve"> Избирательный участок № 327</w:t>
      </w:r>
    </w:p>
    <w:p>
      <w:pPr>
        <w:spacing w:after="0"/>
        <w:ind w:left="0"/>
        <w:jc w:val="both"/>
      </w:pPr>
      <w:r>
        <w:rPr>
          <w:rFonts w:ascii="Times New Roman"/>
          <w:b w:val="false"/>
          <w:i w:val="false"/>
          <w:color w:val="000000"/>
          <w:sz w:val="28"/>
        </w:rPr>
        <w:t>
      село Ащысай, улица Утеген Калыбаева, № 15, здание Ащысайского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Ащысай.</w:t>
      </w:r>
    </w:p>
    <w:p>
      <w:pPr>
        <w:spacing w:after="0"/>
        <w:ind w:left="0"/>
        <w:jc w:val="left"/>
      </w:pPr>
      <w:r>
        <w:rPr>
          <w:rFonts w:ascii="Times New Roman"/>
          <w:b/>
          <w:i w:val="false"/>
          <w:color w:val="000000"/>
        </w:rPr>
        <w:t xml:space="preserve"> Избирательный участок № 328</w:t>
      </w:r>
    </w:p>
    <w:p>
      <w:pPr>
        <w:spacing w:after="0"/>
        <w:ind w:left="0"/>
        <w:jc w:val="both"/>
      </w:pPr>
      <w:r>
        <w:rPr>
          <w:rFonts w:ascii="Times New Roman"/>
          <w:b w:val="false"/>
          <w:i w:val="false"/>
          <w:color w:val="000000"/>
          <w:sz w:val="28"/>
        </w:rPr>
        <w:t>
      село Аксу, улица Науан Досмағамбетов, № 41, здание коммунального государственного учреждения "Аксуская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Аксу.</w:t>
      </w:r>
    </w:p>
    <w:p>
      <w:pPr>
        <w:spacing w:after="0"/>
        <w:ind w:left="0"/>
        <w:jc w:val="left"/>
      </w:pPr>
      <w:r>
        <w:rPr>
          <w:rFonts w:ascii="Times New Roman"/>
          <w:b/>
          <w:i w:val="false"/>
          <w:color w:val="000000"/>
        </w:rPr>
        <w:t xml:space="preserve"> Избирательный участок № 329</w:t>
      </w:r>
    </w:p>
    <w:p>
      <w:pPr>
        <w:spacing w:after="0"/>
        <w:ind w:left="0"/>
        <w:jc w:val="both"/>
      </w:pPr>
      <w:r>
        <w:rPr>
          <w:rFonts w:ascii="Times New Roman"/>
          <w:b w:val="false"/>
          <w:i w:val="false"/>
          <w:color w:val="000000"/>
          <w:sz w:val="28"/>
        </w:rPr>
        <w:t>
      село Сабындыкол, улица Тапақ Тілегенұлы Тлегенов, № 12, здание коммунального государственного учреждения "Сабындыкульская начальная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Сабындыкол.</w:t>
      </w:r>
    </w:p>
    <w:p>
      <w:pPr>
        <w:spacing w:after="0"/>
        <w:ind w:left="0"/>
        <w:jc w:val="left"/>
      </w:pPr>
      <w:r>
        <w:rPr>
          <w:rFonts w:ascii="Times New Roman"/>
          <w:b/>
          <w:i w:val="false"/>
          <w:color w:val="000000"/>
        </w:rPr>
        <w:t xml:space="preserve"> Избирательный участок № 330</w:t>
      </w:r>
    </w:p>
    <w:p>
      <w:pPr>
        <w:spacing w:after="0"/>
        <w:ind w:left="0"/>
        <w:jc w:val="both"/>
      </w:pPr>
      <w:r>
        <w:rPr>
          <w:rFonts w:ascii="Times New Roman"/>
          <w:b w:val="false"/>
          <w:i w:val="false"/>
          <w:color w:val="000000"/>
          <w:sz w:val="28"/>
        </w:rPr>
        <w:t>
      село Жагабулак, улица Нұрахмет Қаржаубаев, № 6, здание Жагабулакского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Жагабулак, Жаркемер.</w:t>
      </w:r>
    </w:p>
    <w:p>
      <w:pPr>
        <w:spacing w:after="0"/>
        <w:ind w:left="0"/>
        <w:jc w:val="left"/>
      </w:pPr>
      <w:r>
        <w:rPr>
          <w:rFonts w:ascii="Times New Roman"/>
          <w:b/>
          <w:i w:val="false"/>
          <w:color w:val="000000"/>
        </w:rPr>
        <w:t xml:space="preserve"> Избирательный участок № 332</w:t>
      </w:r>
    </w:p>
    <w:p>
      <w:pPr>
        <w:spacing w:after="0"/>
        <w:ind w:left="0"/>
        <w:jc w:val="both"/>
      </w:pPr>
      <w:r>
        <w:rPr>
          <w:rFonts w:ascii="Times New Roman"/>
          <w:b w:val="false"/>
          <w:i w:val="false"/>
          <w:color w:val="000000"/>
          <w:sz w:val="28"/>
        </w:rPr>
        <w:t>
      село Сага, улица Саға, № 12, здание коммунального государственного учреждения "Сагинская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Сага.</w:t>
      </w:r>
    </w:p>
    <w:p>
      <w:pPr>
        <w:spacing w:after="0"/>
        <w:ind w:left="0"/>
        <w:jc w:val="left"/>
      </w:pPr>
      <w:r>
        <w:rPr>
          <w:rFonts w:ascii="Times New Roman"/>
          <w:b/>
          <w:i w:val="false"/>
          <w:color w:val="000000"/>
        </w:rPr>
        <w:t xml:space="preserve"> Избирательный участок № 333</w:t>
      </w:r>
    </w:p>
    <w:p>
      <w:pPr>
        <w:spacing w:after="0"/>
        <w:ind w:left="0"/>
        <w:jc w:val="both"/>
      </w:pPr>
      <w:r>
        <w:rPr>
          <w:rFonts w:ascii="Times New Roman"/>
          <w:b w:val="false"/>
          <w:i w:val="false"/>
          <w:color w:val="000000"/>
          <w:sz w:val="28"/>
        </w:rPr>
        <w:t>
      село Кожасай, улица Тәуелсіздік, № 1, здание коммунального государственного учреждения "Кожасайская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Кожасай.</w:t>
      </w:r>
    </w:p>
    <w:p>
      <w:pPr>
        <w:spacing w:after="0"/>
        <w:ind w:left="0"/>
        <w:jc w:val="left"/>
      </w:pPr>
      <w:r>
        <w:rPr>
          <w:rFonts w:ascii="Times New Roman"/>
          <w:b/>
          <w:i w:val="false"/>
          <w:color w:val="000000"/>
        </w:rPr>
        <w:t xml:space="preserve"> Избирательный участок № 334</w:t>
      </w:r>
    </w:p>
    <w:p>
      <w:pPr>
        <w:spacing w:after="0"/>
        <w:ind w:left="0"/>
        <w:jc w:val="both"/>
      </w:pPr>
      <w:r>
        <w:rPr>
          <w:rFonts w:ascii="Times New Roman"/>
          <w:b w:val="false"/>
          <w:i w:val="false"/>
          <w:color w:val="000000"/>
          <w:sz w:val="28"/>
        </w:rPr>
        <w:t>
      село Журын, улица Ахмет Жұбанов, № 6, здание Журынского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Журын.</w:t>
      </w:r>
    </w:p>
    <w:p>
      <w:pPr>
        <w:spacing w:after="0"/>
        <w:ind w:left="0"/>
        <w:jc w:val="left"/>
      </w:pPr>
      <w:r>
        <w:rPr>
          <w:rFonts w:ascii="Times New Roman"/>
          <w:b/>
          <w:i w:val="false"/>
          <w:color w:val="000000"/>
        </w:rPr>
        <w:t xml:space="preserve"> Избирательный участок № 336</w:t>
      </w:r>
    </w:p>
    <w:p>
      <w:pPr>
        <w:spacing w:after="0"/>
        <w:ind w:left="0"/>
        <w:jc w:val="both"/>
      </w:pPr>
      <w:r>
        <w:rPr>
          <w:rFonts w:ascii="Times New Roman"/>
          <w:b w:val="false"/>
          <w:i w:val="false"/>
          <w:color w:val="000000"/>
          <w:sz w:val="28"/>
        </w:rPr>
        <w:t>
      село Колденен - Темир, улица Достық, № 47, здание медицинского пункта села Колденен - Темир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w:t>
      </w:r>
    </w:p>
    <w:p>
      <w:pPr>
        <w:spacing w:after="0"/>
        <w:ind w:left="0"/>
        <w:jc w:val="both"/>
      </w:pPr>
      <w:r>
        <w:rPr>
          <w:rFonts w:ascii="Times New Roman"/>
          <w:b w:val="false"/>
          <w:i w:val="false"/>
          <w:color w:val="000000"/>
          <w:sz w:val="28"/>
        </w:rPr>
        <w:t>
      в границах села Колденен – Темир.</w:t>
      </w:r>
    </w:p>
    <w:p>
      <w:pPr>
        <w:spacing w:after="0"/>
        <w:ind w:left="0"/>
        <w:jc w:val="left"/>
      </w:pPr>
      <w:r>
        <w:rPr>
          <w:rFonts w:ascii="Times New Roman"/>
          <w:b/>
          <w:i w:val="false"/>
          <w:color w:val="000000"/>
        </w:rPr>
        <w:t xml:space="preserve"> Избирательный участок № 338</w:t>
      </w:r>
    </w:p>
    <w:p>
      <w:pPr>
        <w:spacing w:after="0"/>
        <w:ind w:left="0"/>
        <w:jc w:val="both"/>
      </w:pPr>
      <w:r>
        <w:rPr>
          <w:rFonts w:ascii="Times New Roman"/>
          <w:b w:val="false"/>
          <w:i w:val="false"/>
          <w:color w:val="000000"/>
          <w:sz w:val="28"/>
        </w:rPr>
        <w:t>
      село Кубелей, улица Астана, № 27, здание медицинского пункта села Кубелей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w:t>
      </w:r>
    </w:p>
    <w:p>
      <w:pPr>
        <w:spacing w:after="0"/>
        <w:ind w:left="0"/>
        <w:jc w:val="both"/>
      </w:pPr>
      <w:r>
        <w:rPr>
          <w:rFonts w:ascii="Times New Roman"/>
          <w:b w:val="false"/>
          <w:i w:val="false"/>
          <w:color w:val="000000"/>
          <w:sz w:val="28"/>
        </w:rPr>
        <w:t>
      в границах села Кубелей.</w:t>
      </w:r>
    </w:p>
    <w:p>
      <w:pPr>
        <w:spacing w:after="0"/>
        <w:ind w:left="0"/>
        <w:jc w:val="left"/>
      </w:pPr>
      <w:r>
        <w:rPr>
          <w:rFonts w:ascii="Times New Roman"/>
          <w:b/>
          <w:i w:val="false"/>
          <w:color w:val="000000"/>
        </w:rPr>
        <w:t xml:space="preserve"> Избирательный участок № 339</w:t>
      </w:r>
    </w:p>
    <w:p>
      <w:pPr>
        <w:spacing w:after="0"/>
        <w:ind w:left="0"/>
        <w:jc w:val="both"/>
      </w:pPr>
      <w:r>
        <w:rPr>
          <w:rFonts w:ascii="Times New Roman"/>
          <w:b w:val="false"/>
          <w:i w:val="false"/>
          <w:color w:val="000000"/>
          <w:sz w:val="28"/>
        </w:rPr>
        <w:t>
      село Каракол, улица Мектеп, № 4, здание коммунального государственного учреждения "Общеобразовательная средняя школа имени А.Жубанова"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Каракол.</w:t>
      </w:r>
    </w:p>
    <w:p>
      <w:pPr>
        <w:spacing w:after="0"/>
        <w:ind w:left="0"/>
        <w:jc w:val="left"/>
      </w:pPr>
      <w:r>
        <w:rPr>
          <w:rFonts w:ascii="Times New Roman"/>
          <w:b/>
          <w:i w:val="false"/>
          <w:color w:val="000000"/>
        </w:rPr>
        <w:t xml:space="preserve"> Избирательный участок № 340</w:t>
      </w:r>
    </w:p>
    <w:p>
      <w:pPr>
        <w:spacing w:after="0"/>
        <w:ind w:left="0"/>
        <w:jc w:val="both"/>
      </w:pPr>
      <w:r>
        <w:rPr>
          <w:rFonts w:ascii="Times New Roman"/>
          <w:b w:val="false"/>
          <w:i w:val="false"/>
          <w:color w:val="000000"/>
          <w:sz w:val="28"/>
        </w:rPr>
        <w:t>
      село Жанатурмыс, улица Ағайынды Жұбановтар, № 27, здание коммунального государственного учреждения "Жанатурмысская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Жанатурмыс.</w:t>
      </w:r>
    </w:p>
    <w:p>
      <w:pPr>
        <w:spacing w:after="0"/>
        <w:ind w:left="0"/>
        <w:jc w:val="left"/>
      </w:pPr>
      <w:r>
        <w:rPr>
          <w:rFonts w:ascii="Times New Roman"/>
          <w:b/>
          <w:i w:val="false"/>
          <w:color w:val="000000"/>
        </w:rPr>
        <w:t xml:space="preserve"> Избирательный участок № 341</w:t>
      </w:r>
    </w:p>
    <w:p>
      <w:pPr>
        <w:spacing w:after="0"/>
        <w:ind w:left="0"/>
        <w:jc w:val="both"/>
      </w:pPr>
      <w:r>
        <w:rPr>
          <w:rFonts w:ascii="Times New Roman"/>
          <w:b w:val="false"/>
          <w:i w:val="false"/>
          <w:color w:val="000000"/>
          <w:sz w:val="28"/>
        </w:rPr>
        <w:t>
      село Сагашили, улица Абай Құнанбаев, № 1, здание коммунального государственного учреждения "Сагашилиская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Сагашили, Тепсен – Карабулак.</w:t>
      </w:r>
    </w:p>
    <w:p>
      <w:pPr>
        <w:spacing w:after="0"/>
        <w:ind w:left="0"/>
        <w:jc w:val="left"/>
      </w:pPr>
      <w:r>
        <w:rPr>
          <w:rFonts w:ascii="Times New Roman"/>
          <w:b/>
          <w:i w:val="false"/>
          <w:color w:val="000000"/>
        </w:rPr>
        <w:t xml:space="preserve"> Избирательный участок № 342</w:t>
      </w:r>
    </w:p>
    <w:p>
      <w:pPr>
        <w:spacing w:after="0"/>
        <w:ind w:left="0"/>
        <w:jc w:val="both"/>
      </w:pPr>
      <w:r>
        <w:rPr>
          <w:rFonts w:ascii="Times New Roman"/>
          <w:b w:val="false"/>
          <w:i w:val="false"/>
          <w:color w:val="000000"/>
          <w:sz w:val="28"/>
        </w:rPr>
        <w:t>
      село Басшили, улица Орталық, № 40 "А", здание коммунального государственного учреждения "Общеобразовательная средняя школа имени Ы.Мухамеджанова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Басшили.</w:t>
      </w:r>
    </w:p>
    <w:p>
      <w:pPr>
        <w:spacing w:after="0"/>
        <w:ind w:left="0"/>
        <w:jc w:val="left"/>
      </w:pPr>
      <w:r>
        <w:rPr>
          <w:rFonts w:ascii="Times New Roman"/>
          <w:b/>
          <w:i w:val="false"/>
          <w:color w:val="000000"/>
        </w:rPr>
        <w:t xml:space="preserve"> Избирательный участок № 344</w:t>
      </w:r>
    </w:p>
    <w:p>
      <w:pPr>
        <w:spacing w:after="0"/>
        <w:ind w:left="0"/>
        <w:jc w:val="both"/>
      </w:pPr>
      <w:r>
        <w:rPr>
          <w:rFonts w:ascii="Times New Roman"/>
          <w:b w:val="false"/>
          <w:i w:val="false"/>
          <w:color w:val="000000"/>
          <w:sz w:val="28"/>
        </w:rPr>
        <w:t>
      станция Темир мост, улица Наурыз, № 27/2, здание железнодорожного вокзала Акционерного общества "Национальная компания "Қазақстан Темір Жолы"</w:t>
      </w:r>
    </w:p>
    <w:p>
      <w:pPr>
        <w:spacing w:after="0"/>
        <w:ind w:left="0"/>
        <w:jc w:val="both"/>
      </w:pPr>
      <w:r>
        <w:rPr>
          <w:rFonts w:ascii="Times New Roman"/>
          <w:b w:val="false"/>
          <w:i w:val="false"/>
          <w:color w:val="000000"/>
          <w:sz w:val="28"/>
        </w:rPr>
        <w:t>
      в границах станции Темир мост.</w:t>
      </w:r>
    </w:p>
    <w:p>
      <w:pPr>
        <w:spacing w:after="0"/>
        <w:ind w:left="0"/>
        <w:jc w:val="left"/>
      </w:pPr>
      <w:r>
        <w:rPr>
          <w:rFonts w:ascii="Times New Roman"/>
          <w:b/>
          <w:i w:val="false"/>
          <w:color w:val="000000"/>
        </w:rPr>
        <w:t xml:space="preserve"> Избирательный участок № 345</w:t>
      </w:r>
    </w:p>
    <w:p>
      <w:pPr>
        <w:spacing w:after="0"/>
        <w:ind w:left="0"/>
        <w:jc w:val="both"/>
      </w:pPr>
      <w:r>
        <w:rPr>
          <w:rFonts w:ascii="Times New Roman"/>
          <w:b w:val="false"/>
          <w:i w:val="false"/>
          <w:color w:val="000000"/>
          <w:sz w:val="28"/>
        </w:rPr>
        <w:t>
      село Булакты, улица Төлеу Алдабергенов, № 13, здание коммунального государственного учреждения "Булактинская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Булакты, Миялыкол.</w:t>
      </w:r>
    </w:p>
    <w:p>
      <w:pPr>
        <w:spacing w:after="0"/>
        <w:ind w:left="0"/>
        <w:jc w:val="left"/>
      </w:pPr>
      <w:r>
        <w:rPr>
          <w:rFonts w:ascii="Times New Roman"/>
          <w:b/>
          <w:i w:val="false"/>
          <w:color w:val="000000"/>
        </w:rPr>
        <w:t xml:space="preserve"> Избирательный участок № 347</w:t>
      </w:r>
    </w:p>
    <w:p>
      <w:pPr>
        <w:spacing w:after="0"/>
        <w:ind w:left="0"/>
        <w:jc w:val="both"/>
      </w:pPr>
      <w:r>
        <w:rPr>
          <w:rFonts w:ascii="Times New Roman"/>
          <w:b w:val="false"/>
          <w:i w:val="false"/>
          <w:color w:val="000000"/>
          <w:sz w:val="28"/>
        </w:rPr>
        <w:t>
      село Кайынды, улица Жылкышылар, № 11, здание Кайындинского сельского дома культуры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Кайынды.</w:t>
      </w:r>
    </w:p>
    <w:p>
      <w:pPr>
        <w:spacing w:after="0"/>
        <w:ind w:left="0"/>
        <w:jc w:val="left"/>
      </w:pPr>
      <w:r>
        <w:rPr>
          <w:rFonts w:ascii="Times New Roman"/>
          <w:b/>
          <w:i w:val="false"/>
          <w:color w:val="000000"/>
        </w:rPr>
        <w:t xml:space="preserve"> Избирательный участок № 348</w:t>
      </w:r>
    </w:p>
    <w:p>
      <w:pPr>
        <w:spacing w:after="0"/>
        <w:ind w:left="0"/>
        <w:jc w:val="both"/>
      </w:pPr>
      <w:r>
        <w:rPr>
          <w:rFonts w:ascii="Times New Roman"/>
          <w:b w:val="false"/>
          <w:i w:val="false"/>
          <w:color w:val="000000"/>
          <w:sz w:val="28"/>
        </w:rPr>
        <w:t>
      село Алтынды, улица Мәншук Мәметова, № 15, здание коммунального государственного учреждения "Алтындинская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Алтынды.</w:t>
      </w:r>
    </w:p>
    <w:p>
      <w:pPr>
        <w:spacing w:after="0"/>
        <w:ind w:left="0"/>
        <w:jc w:val="left"/>
      </w:pPr>
      <w:r>
        <w:rPr>
          <w:rFonts w:ascii="Times New Roman"/>
          <w:b/>
          <w:i w:val="false"/>
          <w:color w:val="000000"/>
        </w:rPr>
        <w:t xml:space="preserve"> Избирательный участок № 349</w:t>
      </w:r>
    </w:p>
    <w:p>
      <w:pPr>
        <w:spacing w:after="0"/>
        <w:ind w:left="0"/>
        <w:jc w:val="both"/>
      </w:pPr>
      <w:r>
        <w:rPr>
          <w:rFonts w:ascii="Times New Roman"/>
          <w:b w:val="false"/>
          <w:i w:val="false"/>
          <w:color w:val="000000"/>
          <w:sz w:val="28"/>
        </w:rPr>
        <w:t>
      село Бирлик, улица Достық, № 1, здание Кумжарганского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Бирлик.</w:t>
      </w:r>
    </w:p>
    <w:p>
      <w:pPr>
        <w:spacing w:after="0"/>
        <w:ind w:left="0"/>
        <w:jc w:val="left"/>
      </w:pPr>
      <w:r>
        <w:rPr>
          <w:rFonts w:ascii="Times New Roman"/>
          <w:b/>
          <w:i w:val="false"/>
          <w:color w:val="000000"/>
        </w:rPr>
        <w:t xml:space="preserve"> Избирательный участок № 351</w:t>
      </w:r>
    </w:p>
    <w:p>
      <w:pPr>
        <w:spacing w:after="0"/>
        <w:ind w:left="0"/>
        <w:jc w:val="both"/>
      </w:pPr>
      <w:r>
        <w:rPr>
          <w:rFonts w:ascii="Times New Roman"/>
          <w:b w:val="false"/>
          <w:i w:val="false"/>
          <w:color w:val="000000"/>
          <w:sz w:val="28"/>
        </w:rPr>
        <w:t>
      село Кумжарган, улица Орталык, № 5, здание коммунального государственного учреждения "Кумжарганская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Кумжарган, Кумсай.</w:t>
      </w:r>
    </w:p>
    <w:p>
      <w:pPr>
        <w:spacing w:after="0"/>
        <w:ind w:left="0"/>
        <w:jc w:val="left"/>
      </w:pPr>
      <w:r>
        <w:rPr>
          <w:rFonts w:ascii="Times New Roman"/>
          <w:b/>
          <w:i w:val="false"/>
          <w:color w:val="000000"/>
        </w:rPr>
        <w:t xml:space="preserve"> Избирательный участок № 352</w:t>
      </w:r>
    </w:p>
    <w:p>
      <w:pPr>
        <w:spacing w:after="0"/>
        <w:ind w:left="0"/>
        <w:jc w:val="both"/>
      </w:pPr>
      <w:r>
        <w:rPr>
          <w:rFonts w:ascii="Times New Roman"/>
          <w:b w:val="false"/>
          <w:i w:val="false"/>
          <w:color w:val="000000"/>
          <w:sz w:val="28"/>
        </w:rPr>
        <w:t>
      село Шенгелши, улица Курманиязовой Шакиза, № 11, здание коммунального государственного учреждения "Основная средняя школа Шенгелши"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Шенгелши.</w:t>
      </w:r>
    </w:p>
    <w:p>
      <w:pPr>
        <w:spacing w:after="0"/>
        <w:ind w:left="0"/>
        <w:jc w:val="left"/>
      </w:pPr>
      <w:r>
        <w:rPr>
          <w:rFonts w:ascii="Times New Roman"/>
          <w:b/>
          <w:i w:val="false"/>
          <w:color w:val="000000"/>
        </w:rPr>
        <w:t xml:space="preserve"> Избирательный участок № 353</w:t>
      </w:r>
    </w:p>
    <w:p>
      <w:pPr>
        <w:spacing w:after="0"/>
        <w:ind w:left="0"/>
        <w:jc w:val="both"/>
      </w:pPr>
      <w:r>
        <w:rPr>
          <w:rFonts w:ascii="Times New Roman"/>
          <w:b w:val="false"/>
          <w:i w:val="false"/>
          <w:color w:val="000000"/>
          <w:sz w:val="28"/>
        </w:rPr>
        <w:t>
      село Кумсай, улица Нұралы Қаниев, № 3, здание Кумсайского сельского клуба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xml:space="preserve">
      в границах села Кумсай. </w:t>
      </w:r>
    </w:p>
    <w:p>
      <w:pPr>
        <w:spacing w:after="0"/>
        <w:ind w:left="0"/>
        <w:jc w:val="left"/>
      </w:pPr>
      <w:r>
        <w:rPr>
          <w:rFonts w:ascii="Times New Roman"/>
          <w:b/>
          <w:i w:val="false"/>
          <w:color w:val="000000"/>
        </w:rPr>
        <w:t xml:space="preserve"> Избирательный участок № 355</w:t>
      </w:r>
    </w:p>
    <w:p>
      <w:pPr>
        <w:spacing w:after="0"/>
        <w:ind w:left="0"/>
        <w:jc w:val="both"/>
      </w:pPr>
      <w:r>
        <w:rPr>
          <w:rFonts w:ascii="Times New Roman"/>
          <w:b w:val="false"/>
          <w:i w:val="false"/>
          <w:color w:val="000000"/>
          <w:sz w:val="28"/>
        </w:rPr>
        <w:t>
      село Талдысай, улица Атлаша Жумагалиева, № 6, здание Талдысайского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 356</w:t>
      </w:r>
    </w:p>
    <w:p>
      <w:pPr>
        <w:spacing w:after="0"/>
        <w:ind w:left="0"/>
        <w:jc w:val="both"/>
      </w:pPr>
      <w:r>
        <w:rPr>
          <w:rFonts w:ascii="Times New Roman"/>
          <w:b w:val="false"/>
          <w:i w:val="false"/>
          <w:color w:val="000000"/>
          <w:sz w:val="28"/>
        </w:rPr>
        <w:t>
      село Енбек, улица Маншук Маметова, № 6, здание медицинского пункта села Енбек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w:t>
      </w:r>
    </w:p>
    <w:p>
      <w:pPr>
        <w:spacing w:after="0"/>
        <w:ind w:left="0"/>
        <w:jc w:val="both"/>
      </w:pPr>
      <w:r>
        <w:rPr>
          <w:rFonts w:ascii="Times New Roman"/>
          <w:b w:val="false"/>
          <w:i w:val="false"/>
          <w:color w:val="000000"/>
          <w:sz w:val="28"/>
        </w:rPr>
        <w:t>
      в границах села Енбек.</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село Мугалжар, улица Наурыз, № 1 "А", здание коммунального государственного учреждения "Мугалжарская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Мугалжар.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