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9909" w14:textId="f129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по Мугалжарскому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17 января 2013 года № 13. Зарегистрировано Департаментом юстиции Актюбинской области 4 февраля 2013 года № 3512. Утратил силу постановлением акимата Мугалжарского района Актюбинской области от 31 декабря 2015 года № 492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постановлением акимата Мугалжарского района Актюбинской области от 31.12.2015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приложениях 1, 2 слова "аульного", "аульных" заменено словами "сельского" "сельских" постановлением акимата Мугалжарского района Актюбинской области от 10.09.2015 года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Мугалжарский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оплачиваемые общественные работы по Мугалжарскому району путем создания временных рабочих мест для безработных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учреждений, в которых будут проводиться оплачиваемые общественные работы и виды, конкретные условия оплачиваемых общественных работ, размер оплаты труда участников, источник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"Мугалжарский районный отдел занятости и социальных программ" (Шотов А.) обеспечить направление безработных на оплачиваемые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возлагаю на себя.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Мугалжарского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Аккул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Мугалжарского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от 17 января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учреждений, в которых будут</w:t>
      </w:r>
      <w:r>
        <w:br/>
      </w:r>
      <w:r>
        <w:rPr>
          <w:rFonts w:ascii="Times New Roman"/>
          <w:b/>
          <w:i w:val="false"/>
          <w:color w:val="000000"/>
        </w:rPr>
        <w:t>организованы общественно-оплачиваемые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6"/>
        <w:gridCol w:w="9004"/>
      </w:tblGrid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Мугалжарского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Кандыагаш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Ащесайского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Аккемирского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Енбекского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Журынского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Талдысайского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сельского округа имени К. Жубанова"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Эмба"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Жем"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Батпаккольского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Егиндибулакского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Каиңдинского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Кумсайского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Кумжарганского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Мугалжарского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Мугалжарского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казахская школа № 4 города Кандыгаш"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"Прокуратура Мугалжарского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ГУ"Мугалжарский районный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"Государственный архив Мугалжарского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 по Мугалжарскому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земельным отношениям по Мугалжарскому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Мугалжарскому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"Мугалжарский районный 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"Мугалжарский районный 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Мугалжарского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"Мугалжарский районный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"Мугалжарский районный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"Мугалжарское районное отделение по выплате пенсий"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"Мугалжарский районный отдел внутренних 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"Мугалжарский филиал территориального отдела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"Мугалжарская районная 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государственной инспекции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"Мугалжарское районное управление статистики"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"Мугалжарский районный 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"Районная газета "Мугалжар"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"Мугалжарский районный 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"Коммунальщик"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"Линейный отдел полиции станции Кандыагаш"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"Эмбенская городская библиотека"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"Кандыагашский промышленно-экономический колледж"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"Кандыагашская транспортная прокуратура"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"Кандыагашская городская детско-юношеская спортивная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2 города Кандыгаш"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"Мугалжарская районная централизованная библиотечная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"Центр недвижимости по Актюбинской области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"Мугалжарский районный суд № 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"Мугалжарская районная 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ветеринарного контроля и надзора"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отдел филиала РГП "Центр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населения" по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отдел филиала РГП "Центр обслуживания населения"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Мугалжарского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от 17 января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условия общественно - оплачиваемых работ, размеры</w:t>
      </w:r>
      <w:r>
        <w:br/>
      </w:r>
      <w:r>
        <w:rPr>
          <w:rFonts w:ascii="Times New Roman"/>
          <w:b/>
          <w:i w:val="false"/>
          <w:color w:val="000000"/>
        </w:rPr>
        <w:t>оплаты труда 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298"/>
        <w:gridCol w:w="4435"/>
        <w:gridCol w:w="2135"/>
        <w:gridCol w:w="2136"/>
        <w:gridCol w:w="564"/>
        <w:gridCol w:w="565"/>
        <w:gridCol w:w="565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 "Строительная бригада"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прокладке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поотребитель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кооперати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 (водопровод,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отопительные сис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темы, канализа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 "Ремонт дорог городов и сельских округов"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очистки тротуа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ров, обкос сорня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вдоль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и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округах.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Проект "Благоустройство городов и сельских округов"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зеленными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цветников,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игровых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 "Сельскохозяйственные работы"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Проект "Перепись"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опросу 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 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в выявлении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Проект "Памятник"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восста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 истори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Проект "Книге - вторую жизнь"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востано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влении книжного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реставра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книг в биб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лиотеках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округов.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Проект "Организация культурных мероприятий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и в прове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нований, народ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праздников.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Проект "Сестра милосердия"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престарелыми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Проект "Сбор земельных и имущественных налогов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необходимых работ для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и 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щественных 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 в городах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измерении земе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участков.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Проект "Дружинники"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охранитель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органам в 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дах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Проект "Консультант"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судоиспол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нителям в разно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листов.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Проект "Улучшение экологии в регионе"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 оздоровле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региона,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окружаю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среды, захо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ронении 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отходов, ликви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и расчи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стки лесов.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Проект "Заполнение базы районного архива"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базы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архива.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Проект "Приготовления школьных завтраков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других видов работ"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пригото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влении завтраков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в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отдаленных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разноске газет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журналов, 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 жителей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30-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