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626" w14:textId="ade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25 декабря 2013 года № 99. Зарегистрировано Департаментом юстиции Актюбинской области 17 января 2014 года № 3743.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№ 148 "О республиканском бюджете на 2014–2016 годы"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2014–2016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3 245 998,7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 430 811,0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 31 501,7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7 700,0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2 775 986,0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3 296 138,7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53 785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63 894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финансовыми активами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-103 925,0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профицита) бюджета 103 925,0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Мартукского района Актюбинской области от 17.02.2014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17.04.2014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–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2014–2016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2014–2016 годы" с 1 января 2014 года установлен: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5-1. Принять к сведению и руководству, что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с 1 апреля 2014 года установлена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пунктом 5-1 в соответствии с решением маслихата Мартукского района Актюбинской области от 17.04.2014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2014 год объемы субвенций, передаваемых из областного бюджета в сумме 2 248 616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34 815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 –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32 001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2 226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114 401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7 с изменениями, внесенными решениями маслихата Мартукского района Актюбинской области от 17.04.2014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2014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водоснабжения в сельских населенных пунктах – 132 325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 – 31 750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8 с изменением, внесенным решением маслихата Мартукского района Актюбинской области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2014 год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– 69 255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(улиц города) и улиц населенных пунктов – 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государственного коммунального жилья – 2 051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инженерно-коммуникационной инфраструктуры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административного здания в селе Мартук Мартукского района – 4 080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– 2 800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– 7 367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сельских населенных пунктов в 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8 561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– 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культуры – 1 883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генеральных планов в селах Родниковка, Каратогай, Хазрет, Жайсан Мартукского района – 23 581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государственного органа – 27 000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9 с изменениями, внесенными решениями маслихата Мартукского района Актюбинской области от 17.02.2014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10 с изменениями, внесенными решениями маслихата Мартукского района Актюбинской области от 28.05.2014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01.01.2014); от 17.10.2014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районных бюджетных программ, не подлежащих секвестру в процессе исполнения районного бюджета на 2014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бюджетных программ сельских округов на 2014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1 - в редакции решения маслихата Мартукского района Актюбинской области от 17.10.2014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4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2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1"/>
        <w:gridCol w:w="1225"/>
        <w:gridCol w:w="2653"/>
        <w:gridCol w:w="5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7"/>
        <w:gridCol w:w="1639"/>
        <w:gridCol w:w="1639"/>
        <w:gridCol w:w="2954"/>
        <w:gridCol w:w="4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908"/>
        <w:gridCol w:w="1915"/>
        <w:gridCol w:w="1915"/>
        <w:gridCol w:w="2221"/>
        <w:gridCol w:w="3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2 - в редакции решения маслихата Мартукского района Актюбинской области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4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2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1"/>
        <w:gridCol w:w="1225"/>
        <w:gridCol w:w="2653"/>
        <w:gridCol w:w="5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811"/>
        <w:gridCol w:w="1709"/>
        <w:gridCol w:w="1709"/>
        <w:gridCol w:w="3079"/>
        <w:gridCol w:w="3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991"/>
        <w:gridCol w:w="1927"/>
        <w:gridCol w:w="1927"/>
        <w:gridCol w:w="3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915"/>
        <w:gridCol w:w="1929"/>
        <w:gridCol w:w="1929"/>
        <w:gridCol w:w="2149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966"/>
        <w:gridCol w:w="1911"/>
        <w:gridCol w:w="2014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3 - в редакции решения маслихата Мартукского района Актюбинской области от 05.08.2014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4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2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1"/>
        <w:gridCol w:w="1225"/>
        <w:gridCol w:w="2653"/>
        <w:gridCol w:w="5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806"/>
        <w:gridCol w:w="1699"/>
        <w:gridCol w:w="1699"/>
        <w:gridCol w:w="3061"/>
        <w:gridCol w:w="37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991"/>
        <w:gridCol w:w="1927"/>
        <w:gridCol w:w="1927"/>
        <w:gridCol w:w="3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915"/>
        <w:gridCol w:w="1929"/>
        <w:gridCol w:w="1929"/>
        <w:gridCol w:w="2149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966"/>
        <w:gridCol w:w="1911"/>
        <w:gridCol w:w="2014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2013 года.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5 - в редакции решения маслихата Мартукского района Актюбинской области от 28.05.2014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689"/>
        <w:gridCol w:w="2332"/>
        <w:gridCol w:w="2332"/>
        <w:gridCol w:w="2490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137871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3855"/>
        <w:gridCol w:w="2214"/>
        <w:gridCol w:w="3894"/>
        <w:gridCol w:w="1903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