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92a92" w14:textId="a292a9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2013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Мартукского района Актюбинской области от 29 ноября 2013 года № 387. Зарегистрировано Департаментом юстиции Актюбинской области 12 декабря 2013 года № 3714. Утратило силу в связи с истечением срока применения - (письмо аппарата акима Мартукского района Актюбинской области от 06 августа 2014 года № 05-1762)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Сноска. Утратило силу в связи с истечением срока применения - (письмо Аппарата акима Мартукского района Актюбинской области от 06.08.2014 № 05-1762).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31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Мартукского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государственный образовательный заказ на дошкольное воспитание и обучение, размер подушевого финансирования в месяц и размер родительской платы на 1 воспитанника в день на 2013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приложений №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Контроль за исполнением настоящего постановления возложить на заместителя акима района Б. Кузембаеву.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Настоящее постановление вводится в действие по истечении десяти календарных дней после дня его первого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 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Елеусизов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1 к постановлению акимата Мартукского района № 387 от 29.11.2013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777"/>
        <w:gridCol w:w="2778"/>
        <w:gridCol w:w="6745"/>
      </w:tblGrid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района, населенного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пункта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детей размещаемых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детских дошкольных организациях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счет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образовательного заказа (человек)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Мартукский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 xml:space="preserve"> район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Саржансай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Каратаусай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Хазрет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село Хлебодаровка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2 к постановлению акимата Мартукского района № 387 от 29.11.2013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подушевого финансирования в месяц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3"/>
        <w:gridCol w:w="1091"/>
        <w:gridCol w:w="2544"/>
        <w:gridCol w:w="2544"/>
        <w:gridCol w:w="2544"/>
        <w:gridCol w:w="2544"/>
      </w:tblGrid>
      <w:tr>
        <w:trPr>
          <w:trHeight w:val="30" w:hRule="atLeast"/>
        </w:trPr>
        <w:tc>
          <w:tcPr>
            <w:tcW w:w="103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Средняя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стоимость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расходов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воспитанника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 детские сады (ясли-детские сады)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жидким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отапливаемые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твердым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Объекты отапливаемые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газом, электричеством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централизованной системой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отопления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до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 до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до 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"Шапагат"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Жайсан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24594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"Балбобек"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Саржансай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24816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"Тополек"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17818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"Айголек"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18242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"Карлыгаш"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Мартук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17789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"Балдырган"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Кызылжар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29927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"Таншолпан" 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Родниковка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25655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"Болашак"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Каратаусай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24476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"Еркемай"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Каратогай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37874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"Балауса"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 Хазрет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23554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ясли сад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"Байтерек"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Хлебодаровка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22019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№ 3 к постановлению акимата Мартукского района № 387 от 29.11.2013 года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Размер родительской платы на 1 воспитанника в день на 2013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08"/>
        <w:gridCol w:w="8992"/>
      </w:tblGrid>
      <w:tr>
        <w:trPr>
          <w:trHeight w:val="30" w:hRule="atLeast"/>
        </w:trPr>
        <w:tc>
          <w:tcPr>
            <w:tcW w:w="330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Размер оплаты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Мартукского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Дошкольные организации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Детские сады (ясли-детские сады, центры)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организациях с длительностью пребывания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9-10,5 часов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9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