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6944" w14:textId="2146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19 ноября 2013 года № 364. Зарегистрировано Департаментом юстиции Актюбинской области 5 декабря 2013 года № 3695. Утратило силу постановлением Мартукского районного акимата Актюбинской области от 3 февраля 2014 года № 50</w:t>
      </w:r>
    </w:p>
    <w:p>
      <w:pPr>
        <w:spacing w:after="0"/>
        <w:ind w:left="0"/>
        <w:jc w:val="both"/>
      </w:pPr>
      <w:r>
        <w:rPr>
          <w:rFonts w:ascii="Times New Roman"/>
          <w:b w:val="false"/>
          <w:i w:val="false"/>
          <w:color w:val="ff0000"/>
          <w:sz w:val="28"/>
        </w:rPr>
        <w:t>      Сноска. Утратило силу постановлением Мартукского районного акимата Актюбинской области от 03.02.2014 № 50.</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государственном имуществе», Мартукский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Б. Кенжегулова.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Б. Кенжегулов</w:t>
      </w:r>
    </w:p>
    <w:bookmarkStart w:name="z5" w:id="1"/>
    <w:p>
      <w:pPr>
        <w:spacing w:after="0"/>
        <w:ind w:left="0"/>
        <w:jc w:val="both"/>
      </w:pP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района от 19 ноября</w:t>
      </w:r>
      <w:r>
        <w:br/>
      </w:r>
      <w:r>
        <w:rPr>
          <w:rFonts w:ascii="Times New Roman"/>
          <w:b w:val="false"/>
          <w:i w:val="false"/>
          <w:color w:val="000000"/>
          <w:sz w:val="28"/>
        </w:rPr>
        <w:t>
2013 года № 364</w:t>
      </w:r>
    </w:p>
    <w:bookmarkEnd w:id="1"/>
    <w:p>
      <w:pPr>
        <w:spacing w:after="0"/>
        <w:ind w:left="0"/>
        <w:jc w:val="left"/>
      </w:pPr>
      <w:r>
        <w:rPr>
          <w:rFonts w:ascii="Times New Roman"/>
          <w:b/>
          <w:i w:val="false"/>
          <w:color w:val="000000"/>
        </w:rPr>
        <w:t xml:space="preserve"> Правила использования</w:t>
      </w:r>
      <w:r>
        <w:br/>
      </w:r>
      <w:r>
        <w:rPr>
          <w:rFonts w:ascii="Times New Roman"/>
          <w:b/>
          <w:i w:val="false"/>
          <w:color w:val="000000"/>
        </w:rPr>
        <w:t>
безнадзорных животных, поступивших</w:t>
      </w:r>
      <w:r>
        <w:br/>
      </w:r>
      <w:r>
        <w:rPr>
          <w:rFonts w:ascii="Times New Roman"/>
          <w:b/>
          <w:i w:val="false"/>
          <w:color w:val="000000"/>
        </w:rPr>
        <w:t>
в коммунальную собственность</w:t>
      </w:r>
    </w:p>
    <w:bookmarkStart w:name="z6" w:id="2"/>
    <w:p>
      <w:pPr>
        <w:spacing w:after="0"/>
        <w:ind w:left="0"/>
        <w:jc w:val="left"/>
      </w:pPr>
      <w:r>
        <w:rPr>
          <w:rFonts w:ascii="Times New Roman"/>
          <w:b/>
          <w:i w:val="false"/>
          <w:color w:val="000000"/>
        </w:rPr>
        <w:t xml:space="preserve"> 
1. Общие правила</w:t>
      </w:r>
    </w:p>
    <w:bookmarkEnd w:id="2"/>
    <w:p>
      <w:pPr>
        <w:spacing w:after="0"/>
        <w:ind w:left="0"/>
        <w:jc w:val="both"/>
      </w:pPr>
      <w:r>
        <w:rPr>
          <w:rFonts w:ascii="Times New Roman"/>
          <w:b w:val="false"/>
          <w:i w:val="false"/>
          <w:color w:val="000000"/>
          <w:sz w:val="28"/>
        </w:rPr>
        <w:t>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Start w:name="z7" w:id="3"/>
    <w:p>
      <w:pPr>
        <w:spacing w:after="0"/>
        <w:ind w:left="0"/>
        <w:jc w:val="left"/>
      </w:pPr>
      <w:r>
        <w:rPr>
          <w:rFonts w:ascii="Times New Roman"/>
          <w:b/>
          <w:i w:val="false"/>
          <w:color w:val="000000"/>
        </w:rPr>
        <w:t xml:space="preserve"> 
2. Использование животных поступивших в районную</w:t>
      </w:r>
      <w:r>
        <w:br/>
      </w:r>
      <w:r>
        <w:rPr>
          <w:rFonts w:ascii="Times New Roman"/>
          <w:b/>
          <w:i w:val="false"/>
          <w:color w:val="000000"/>
        </w:rPr>
        <w:t>
коммунальную собственность</w:t>
      </w:r>
    </w:p>
    <w:bookmarkEnd w:id="3"/>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соответствующих акимов. Работы по занесению в перечень и оценке, а так же принятие на баланс производится в порядке определямом Правительством Республики Казахстан, на основе акта приема-передачи.</w:t>
      </w:r>
      <w:r>
        <w:br/>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«Мартукский районный отдел финансов» (далее – отдел финансов).</w:t>
      </w:r>
      <w:r>
        <w:br/>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7. Физическое или юридическое лица,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«Мартукский районный отдел сельского хозяйства и ветеринарии»</w:t>
      </w:r>
      <w:r>
        <w:rPr>
          <w:rFonts w:ascii="Times New Roman"/>
          <w:b w:val="false"/>
          <w:i/>
          <w:color w:val="000000"/>
          <w:sz w:val="28"/>
        </w:rPr>
        <w:t xml:space="preserve">. </w:t>
      </w:r>
      <w:r>
        <w:rPr>
          <w:rFonts w:ascii="Times New Roman"/>
          <w:b w:val="false"/>
          <w:i w:val="false"/>
          <w:color w:val="000000"/>
          <w:sz w:val="28"/>
        </w:rPr>
        <w:t>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Start w:name="z8" w:id="4"/>
    <w:p>
      <w:pPr>
        <w:spacing w:after="0"/>
        <w:ind w:left="0"/>
        <w:jc w:val="left"/>
      </w:pPr>
      <w:r>
        <w:rPr>
          <w:rFonts w:ascii="Times New Roman"/>
          <w:b/>
          <w:i w:val="false"/>
          <w:color w:val="000000"/>
        </w:rPr>
        <w:t xml:space="preserve"> 
3.Порядок возврата животных прежнему собственнику</w:t>
      </w:r>
    </w:p>
    <w:bookmarkEnd w:id="4"/>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14. Возврат животных или возмещение стоимости оформляется договором, заключаемом между прежним собственником и отделом финансов.</w:t>
      </w:r>
    </w:p>
    <w:bookmarkStart w:name="z9" w:id="5"/>
    <w:p>
      <w:pPr>
        <w:spacing w:after="0"/>
        <w:ind w:left="0"/>
        <w:jc w:val="left"/>
      </w:pPr>
      <w:r>
        <w:rPr>
          <w:rFonts w:ascii="Times New Roman"/>
          <w:b/>
          <w:i w:val="false"/>
          <w:color w:val="000000"/>
        </w:rPr>
        <w:t xml:space="preserve"> 
4. Заключительные положения</w:t>
      </w:r>
    </w:p>
    <w:bookmarkEnd w:id="5"/>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