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955b" w14:textId="5f6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29 января 2013 года № 57. Зарегистрировано Департаментом юстиции Актюбинской области 12 февраля 2013 года № 3526.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Кодекса Республики Казахстан от 4 декабря 2008 года № 95 «Бюджетный кодекс Республики Казахстан»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«О бюджете Мартукского района на 2013-2015 годы» от 21 декабря 2012 года № 49 (зарегистрированное в Реестре государственной регистрации нормативных правовых актов за № 3496, опубликованное 24 января 2013 года в газете «Мәртөк тынысы»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«4 455 982,0» заменить цифрами «4 386 138,0»,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«3 975 002,0» заменить цифрами «3 905 158,0»;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«4 455 982,0» заменить цифрами «4 411 497,6»;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«-6 332» заменить цифрами «-31 691,6»;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«6 332» заменить цифрами «31 691,6».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9,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аппаратов района – 4 600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Председатель сессии Мартукского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районного маслихата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Б. Абдуллин                    А. Исмагулов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47"/>
        <w:gridCol w:w="807"/>
        <w:gridCol w:w="7191"/>
        <w:gridCol w:w="26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4 386 138,0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465 893,0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191 980,0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191 980,0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109 984,0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72 593,0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5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4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0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3 905 158,0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3 905 158,0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3 905 158,0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34"/>
        <w:gridCol w:w="742"/>
        <w:gridCol w:w="743"/>
        <w:gridCol w:w="7030"/>
        <w:gridCol w:w="264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45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4 411 497,6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222 017,0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189 455,0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57 875,0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118 597,0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118 597,0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17 982,0</w:t>
            </w:r>
          </w:p>
        </w:tc>
      </w:tr>
      <w:tr>
        <w:trPr>
          <w:trHeight w:val="12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14 009,0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14 280,0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2 167 103,0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244 359,0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244 359,0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213 027,0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31 332,0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1 672 342,0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1 672 342,0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1 585 480,0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250 402,0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191 225,0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</w:p>
        </w:tc>
      </w:tr>
      <w:tr>
        <w:trPr>
          <w:trHeight w:val="21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53 097,0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15 897,0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17 867,0</w:t>
            </w:r>
          </w:p>
        </w:tc>
      </w:tr>
      <w:tr>
        <w:trPr>
          <w:trHeight w:val="15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15 372,0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1 517 184,4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69 126,0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33 600,0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1 420 044,4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1 420 044,4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1 414 280,4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125 561,0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82 609,0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82 609,0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21 902,0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7 749,0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81 536,0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13 928,0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18 913,0</w:t>
            </w:r>
          </w:p>
        </w:tc>
      </w:tr>
      <w:tr>
        <w:trPr>
          <w:trHeight w:val="16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57 822,0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28 689,0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28 689,0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8 341,0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2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916"/>
        <w:gridCol w:w="705"/>
        <w:gridCol w:w="921"/>
        <w:gridCol w:w="6656"/>
        <w:gridCol w:w="2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81"/>
        <w:gridCol w:w="875"/>
        <w:gridCol w:w="811"/>
        <w:gridCol w:w="6844"/>
        <w:gridCol w:w="268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-31 691,6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77"/>
        <w:gridCol w:w="827"/>
        <w:gridCol w:w="7790"/>
        <w:gridCol w:w="26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81"/>
        <w:gridCol w:w="832"/>
        <w:gridCol w:w="811"/>
        <w:gridCol w:w="6887"/>
        <w:gridCol w:w="26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675"/>
        <w:gridCol w:w="825"/>
        <w:gridCol w:w="7763"/>
        <w:gridCol w:w="26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25 359,6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25 359,6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57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округа"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2289"/>
        <w:gridCol w:w="1710"/>
        <w:gridCol w:w="1667"/>
        <w:gridCol w:w="2032"/>
        <w:gridCol w:w="1733"/>
      </w:tblGrid>
      <w:tr>
        <w:trPr>
          <w:trHeight w:val="31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иц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вию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нов»"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10864,5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10704,2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30087,2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11153,9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14466,6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17078,5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11000,1</w:t>
            </w:r>
          </w:p>
        </w:tc>
      </w:tr>
      <w:tr>
        <w:trPr>
          <w:trHeight w:val="375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118597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19600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