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8d97" w14:textId="b10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Кобдинского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2013 года № 125. Зарегистрировано Департаментом юстиции Актюбинской области 16 января 2014 года № 3739.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2013 года № 168 «Об областном бюджете на 2014-2016 годы»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3 166 318,4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- 300 604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2 826 309,1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3 197 453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42 186,3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48 787,3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6 601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 -73 320,9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 73 320,9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Кобдинского района Актюбинской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удостоверений тракториста –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минимальный размер заработной платы - 19 966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величина прожиточного минимума для исчисления размеров базовых социальных выплат - 19 966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подпунктом 4-1 в соответствии с решением маслихата Кобдинского района Актюбинской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объемы субвенций, передаваемых из областного бюджета в районные бюджеты в сумме 2 211 876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- 89 263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22 629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101 115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решениями маслихата Кобдинского района Актюбинской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25 041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– 129 625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изменением, внесенным решением маслихата Кобдинского района Актюбинской области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– 30 502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26 161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- 2000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решениями маслихата Кобдинского района Актюбинской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 – 118 169,1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14 071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функционирование автомобильных дорог - 5 940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Дорожная карта занятости 2020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14 723 тысяч тенге - на капитальные расходы подведомственных государственных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 тысяч тенге – на развитие благоустройства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- 16 700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изменениями, внесенными решениями маслихата Кобдинского района Актюбинской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10. Исключен решением маслихата Кобдинского района Актюбинской области от 17.10.2014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бюджетные программы аульных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3540"/>
      </w:tblGrid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Кобдинского района Актюбинской области от 17.10.2014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917"/>
        <w:gridCol w:w="3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3166318,4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3 197 453,0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272 092,7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249 232,8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167 964,1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2 018 516,0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252 943,2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1 643 180,6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1 643 100,6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271 474,4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62 904,2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45 949,2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и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242 448,8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150 233,6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38 761,9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38 335,9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118 169,1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35 923,3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30 760,4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-73 320,9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48 787,3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31 134,6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125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15"/>
        <w:gridCol w:w="845"/>
        <w:gridCol w:w="761"/>
        <w:gridCol w:w="543"/>
        <w:gridCol w:w="761"/>
        <w:gridCol w:w="393"/>
        <w:gridCol w:w="4602"/>
        <w:gridCol w:w="31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1 602 046,0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1 602 046,0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1 551 429,0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15"/>
        <w:gridCol w:w="845"/>
        <w:gridCol w:w="9"/>
        <w:gridCol w:w="1145"/>
        <w:gridCol w:w="1154"/>
        <w:gridCol w:w="4753"/>
        <w:gridCol w:w="31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земели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1 617 309,0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1 617 309,0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1 563 692,0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6 712,0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6 712,0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6 712,0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6 712,0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3538"/>
        <w:gridCol w:w="3538"/>
        <w:gridCol w:w="3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</w:tr>
      <w:tr>
        <w:trPr>
          <w:trHeight w:val="30" w:hRule="atLeast"/>
        </w:trPr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035"/>
        <w:gridCol w:w="2857"/>
      </w:tblGrid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им.Билтабанова 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им.Курманова 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Қобдинский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а/о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160881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9"/>
        <w:gridCol w:w="2058"/>
        <w:gridCol w:w="2597"/>
        <w:gridCol w:w="4506"/>
      </w:tblGrid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