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430c" w14:textId="54c4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2012 года № 56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04 декабря 2013 года № 123. Зарегистрировано Департаментом юстиции Актюбинской области 06 декабря 2013 года № 3698. Утратило силу в связи с истечением срока применения решением Кобдинского районного маслихата Актюбинской области от 24 декабря 2013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решением Кобдинского районного маслихата Актюбинской области от 24.12.2013 № 136.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20 декабря 2012 года № 56 «О районном бюджете на 2013-2015 годы» (зарегистрированное в Реестре государственной регистрации нормативных правовых актов № 3484, опубликованное 18 января 2013 года в газете «Кобда» за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2 749 592,4 заменить цифрами 2 748 578,3;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5 757 заменить цифрами 5 764,1;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2 452 367,4 заменить цифрами 2 451 346,2;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2 777 948,6 заменить цифрами 2 776 934,5;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17 953 заменить цифрами 17 006;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18 751 заменить цифрами 18 676,8;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Д.АРЫСТАНОВА                        Л.ИСМАГАМБЕТОВА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2013 года № 123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50"/>
        <w:gridCol w:w="670"/>
        <w:gridCol w:w="7888"/>
        <w:gridCol w:w="246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95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Поступления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2748578,3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284306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125541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125541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5764,1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264,1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местного бюджета физическим лицам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2451346,2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2451346,2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2451346,2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85"/>
        <w:gridCol w:w="710"/>
        <w:gridCol w:w="710"/>
        <w:gridCol w:w="7064"/>
        <w:gridCol w:w="24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Ф.группа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2 776 934,5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246 988,4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224 510,0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12 418,5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11 796,0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622,5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58 212,7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51 021,9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7 190,8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153 878,8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144 914,8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8 964,0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13 057,9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13 057,9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12 493,9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11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362,5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9 420,5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9 420,5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9 251,2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169,3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2 648,4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1 149,8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1 963 235,5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205 116,7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205 116,7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145 970,7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59 146,0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1 607 516,2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1 607 516,2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1 559 919,2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47 597,0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150 602,6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150 602,6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14 452,0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12 634,9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7 791,0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114 288,2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95 566,9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80 710,0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5 909,1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5 909,1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74 800,9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22 769,6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8 305,0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37 510,0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4 789,8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14 856,9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14 856,9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13 939,4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698,5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66 014,0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38 617,7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1 456,0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1 456,0</w:t>
            </w:r>
          </w:p>
        </w:tc>
      </w:tr>
      <w:tr>
        <w:trPr>
          <w:trHeight w:val="11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1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23 312,0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22 680,0</w:t>
            </w:r>
          </w:p>
        </w:tc>
      </w:tr>
      <w:tr>
        <w:trPr>
          <w:trHeight w:val="11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13 149,7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13 149,7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17 064,3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17 064,3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9 614,3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10 332,0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9 632,0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7 094,3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763,2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220 119,7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150 288,2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121 623,2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121 623,2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28 665,0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1 903,0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1 903,0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1 601,7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41 479,0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35 627,0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35 215,0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4 707,0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26 449,5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17 393,5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8 426,0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8 676,5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8 356,0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5 811,0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2 346,0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1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78 878,7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18 597,6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6 005,8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6 005,8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265,7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265,7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12 326,1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11 463,6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462,5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8 282,1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8 282,1</w:t>
            </w:r>
          </w:p>
        </w:tc>
      </w:tr>
      <w:tr>
        <w:trPr>
          <w:trHeight w:val="11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6 114,1</w:t>
            </w:r>
          </w:p>
        </w:tc>
      </w:tr>
      <w:tr>
        <w:trPr>
          <w:trHeight w:val="11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сел, сельских округов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6 833,0</w:t>
            </w:r>
          </w:p>
        </w:tc>
      </w:tr>
      <w:tr>
        <w:trPr>
          <w:trHeight w:val="8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64 937,0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64 937,0</w:t>
            </w:r>
          </w:p>
        </w:tc>
      </w:tr>
      <w:tr>
        <w:trPr>
          <w:trHeight w:val="11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64 937,0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8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49 937,0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27 196,4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1 277,9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1 277,9</w:t>
            </w:r>
          </w:p>
        </w:tc>
      </w:tr>
      <w:tr>
        <w:trPr>
          <w:trHeight w:val="11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987,5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290,4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25 918,5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16 446,0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16 446,0</w:t>
            </w:r>
          </w:p>
        </w:tc>
      </w:tr>
      <w:tr>
        <w:trPr>
          <w:trHeight w:val="11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6 637,9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6 325,4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2 834,6</w:t>
            </w:r>
          </w:p>
        </w:tc>
      </w:tr>
      <w:tr>
        <w:trPr>
          <w:trHeight w:val="11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2 834,6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11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10 142,0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15 696,0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15 696,0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15 696,0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87"/>
        <w:gridCol w:w="626"/>
        <w:gridCol w:w="668"/>
        <w:gridCol w:w="7275"/>
        <w:gridCol w:w="2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7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7"/>
        <w:gridCol w:w="710"/>
        <w:gridCol w:w="710"/>
        <w:gridCol w:w="7221"/>
        <w:gridCol w:w="24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-38 498,2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69"/>
        <w:gridCol w:w="666"/>
        <w:gridCol w:w="688"/>
        <w:gridCol w:w="7165"/>
        <w:gridCol w:w="2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15 696,0 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15 696,0 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15 696,0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25"/>
        <w:gridCol w:w="710"/>
        <w:gridCol w:w="710"/>
        <w:gridCol w:w="7023"/>
        <w:gridCol w:w="24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5 745,0 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5 745,0 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5 745,0 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5 554,0 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49"/>
        <w:gridCol w:w="647"/>
        <w:gridCol w:w="686"/>
        <w:gridCol w:w="7206"/>
        <w:gridCol w:w="2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28 547,2 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28 547,2 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28 547,2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