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2600" w14:textId="66c2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20 декабря 2012 года № 56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18 октября 2013 года № 117. Зарегистрировано Департаментом юстиции Актюбинской области 04 ноября 2013 года № 3658. Утратило силу в связи с истечением срока применения решением Кобдинского районного маслихата Актюбинской области от 24 декабря 2013 года №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решением Кобдинского районного маслихата Актюбинской области от 24.12.2013 № 136.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20 декабря 2012 года № 56 «О районном бюджете на 2013-2015 годы» (зарегистрированное в Реестре государственной регистрации нормативных правовых актов за № 3484, опубликованное 18 января 2013 года в газете «Кобда» за № 4),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Д.АРЫСТАНОВА                       Л.ИСМАГАМБЕТОВА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октября 2013 года № 117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56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89"/>
        <w:gridCol w:w="747"/>
        <w:gridCol w:w="7741"/>
        <w:gridCol w:w="2436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49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Поступления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2759275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282806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123675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123675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37786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2462050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2462050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2462050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767"/>
        <w:gridCol w:w="731"/>
        <w:gridCol w:w="731"/>
        <w:gridCol w:w="6966"/>
        <w:gridCol w:w="2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Ф.группа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Расходы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2 787 631,2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244 983,7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223 424,6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12 069,0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11 779,0</w:t>
            </w:r>
          </w:p>
        </w:tc>
      </w:tr>
      <w:tr>
        <w:trPr>
          <w:trHeight w:val="4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58 237,4</w:t>
            </w:r>
          </w:p>
        </w:tc>
      </w:tr>
      <w:tr>
        <w:trPr>
          <w:trHeight w:val="7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51 326,4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6 911,0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153 118,2</w:t>
            </w:r>
          </w:p>
        </w:tc>
      </w:tr>
      <w:tr>
        <w:trPr>
          <w:trHeight w:val="12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150 872,9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2 245,3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12 307,9</w:t>
            </w:r>
          </w:p>
        </w:tc>
      </w:tr>
      <w:tr>
        <w:trPr>
          <w:trHeight w:val="4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12 307,9</w:t>
            </w:r>
          </w:p>
        </w:tc>
      </w:tr>
      <w:tr>
        <w:trPr>
          <w:trHeight w:val="15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12 151,5</w:t>
            </w:r>
          </w:p>
        </w:tc>
      </w:tr>
      <w:tr>
        <w:trPr>
          <w:trHeight w:val="11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56,4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9 251,2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9 251,2</w:t>
            </w:r>
          </w:p>
        </w:tc>
      </w:tr>
      <w:tr>
        <w:trPr>
          <w:trHeight w:val="15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9 251,2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2 788,7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1 522,0</w:t>
            </w:r>
          </w:p>
        </w:tc>
      </w:tr>
      <w:tr>
        <w:trPr>
          <w:trHeight w:val="4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1 522,0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1 522,0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1 266,7</w:t>
            </w:r>
          </w:p>
        </w:tc>
      </w:tr>
      <w:tr>
        <w:trPr>
          <w:trHeight w:val="4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1 266,7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138,6</w:t>
            </w:r>
          </w:p>
        </w:tc>
      </w:tr>
      <w:tr>
        <w:trPr>
          <w:trHeight w:val="15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1 128,1</w:t>
            </w:r>
          </w:p>
        </w:tc>
      </w:tr>
      <w:tr>
        <w:trPr>
          <w:trHeight w:val="8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3 008,7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3 008,7</w:t>
            </w:r>
          </w:p>
        </w:tc>
      </w:tr>
      <w:tr>
        <w:trPr>
          <w:trHeight w:val="11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3 008,7</w:t>
            </w:r>
          </w:p>
        </w:tc>
      </w:tr>
      <w:tr>
        <w:trPr>
          <w:trHeight w:val="7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3 008,7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1 958 835,0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218 562,7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218 562,7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161 456,7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57 106,0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1 618 905,2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1 618 905,2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1 572 901,2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46 004,0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121 367,1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121 367,1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16 928,0</w:t>
            </w:r>
          </w:p>
        </w:tc>
      </w:tr>
      <w:tr>
        <w:trPr>
          <w:trHeight w:val="14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1 297,0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15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7 791,0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82 025,1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97 089,9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83 087,9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6 212,6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6 212,6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76 875,3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23 310,0</w:t>
            </w:r>
          </w:p>
        </w:tc>
      </w:tr>
      <w:tr>
        <w:trPr>
          <w:trHeight w:val="19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142,9</w:t>
            </w:r>
          </w:p>
        </w:tc>
      </w:tr>
      <w:tr>
        <w:trPr>
          <w:trHeight w:val="11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37 510,0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5 100,0</w:t>
            </w:r>
          </w:p>
        </w:tc>
      </w:tr>
      <w:tr>
        <w:trPr>
          <w:trHeight w:val="18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1 312,4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14 002,0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14 002,0</w:t>
            </w:r>
          </w:p>
        </w:tc>
      </w:tr>
      <w:tr>
        <w:trPr>
          <w:trHeight w:val="11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13 746,0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74 327,5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49 357,0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2 240,0</w:t>
            </w:r>
          </w:p>
        </w:tc>
      </w:tr>
      <w:tr>
        <w:trPr>
          <w:trHeight w:val="8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32 680,0</w:t>
            </w:r>
          </w:p>
        </w:tc>
      </w:tr>
      <w:tr>
        <w:trPr>
          <w:trHeight w:val="11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22 680,0</w:t>
            </w:r>
          </w:p>
        </w:tc>
      </w:tr>
      <w:tr>
        <w:trPr>
          <w:trHeight w:val="11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7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14 437,0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14 437,0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14 159,3</w:t>
            </w:r>
          </w:p>
        </w:tc>
      </w:tr>
      <w:tr>
        <w:trPr>
          <w:trHeight w:val="11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14 159,3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7 386,3</w:t>
            </w:r>
          </w:p>
        </w:tc>
      </w:tr>
      <w:tr>
        <w:trPr>
          <w:trHeight w:val="7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6 773,0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10 811,2</w:t>
            </w:r>
          </w:p>
        </w:tc>
      </w:tr>
      <w:tr>
        <w:trPr>
          <w:trHeight w:val="7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10 111,2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7 573,5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848,0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1 689,7</w:t>
            </w:r>
          </w:p>
        </w:tc>
      </w:tr>
      <w:tr>
        <w:trPr>
          <w:trHeight w:val="11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227 222,0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159 677,0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123 100,0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123 100,0</w:t>
            </w:r>
          </w:p>
        </w:tc>
      </w:tr>
      <w:tr>
        <w:trPr>
          <w:trHeight w:val="8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36 577,0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36 577,0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1 903,0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1 903,0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12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1 601,0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41 489,0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35 637,0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35 225,0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4 707,0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7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24 153,0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15 127,0</w:t>
            </w:r>
          </w:p>
        </w:tc>
      </w:tr>
      <w:tr>
        <w:trPr>
          <w:trHeight w:val="8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8 426,0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6 501,0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8 356,0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5 945,0</w:t>
            </w:r>
          </w:p>
        </w:tc>
      </w:tr>
      <w:tr>
        <w:trPr>
          <w:trHeight w:val="7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2 346,0</w:t>
            </w:r>
          </w:p>
        </w:tc>
      </w:tr>
      <w:tr>
        <w:trPr>
          <w:trHeight w:val="4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11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15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78 664,3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18 128,3</w:t>
            </w:r>
          </w:p>
        </w:tc>
      </w:tr>
      <w:tr>
        <w:trPr>
          <w:trHeight w:val="7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5 880,8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5 880,8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265,7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265,7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11 981,8</w:t>
            </w:r>
          </w:p>
        </w:tc>
      </w:tr>
      <w:tr>
        <w:trPr>
          <w:trHeight w:val="11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373,8</w:t>
            </w:r>
          </w:p>
        </w:tc>
      </w:tr>
      <w:tr>
        <w:trPr>
          <w:trHeight w:val="7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8 537,0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8 537,0</w:t>
            </w:r>
          </w:p>
        </w:tc>
      </w:tr>
      <w:tr>
        <w:trPr>
          <w:trHeight w:val="11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6 537,0</w:t>
            </w:r>
          </w:p>
        </w:tc>
      </w:tr>
      <w:tr>
        <w:trPr>
          <w:trHeight w:val="11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сел, сельских округов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11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51 999,0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51 999,0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51 999,0</w:t>
            </w:r>
          </w:p>
        </w:tc>
      </w:tr>
      <w:tr>
        <w:trPr>
          <w:trHeight w:val="8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6 929,0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6 929,0</w:t>
            </w:r>
          </w:p>
        </w:tc>
      </w:tr>
      <w:tr>
        <w:trPr>
          <w:trHeight w:val="8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6 929,0</w:t>
            </w:r>
          </w:p>
        </w:tc>
      </w:tr>
      <w:tr>
        <w:trPr>
          <w:trHeight w:val="22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6 929,0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11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4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8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27 281,7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677,3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677,3</w:t>
            </w:r>
          </w:p>
        </w:tc>
      </w:tr>
      <w:tr>
        <w:trPr>
          <w:trHeight w:val="11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677,3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26 604,4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16 565,0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16 565,0</w:t>
            </w:r>
          </w:p>
        </w:tc>
      </w:tr>
      <w:tr>
        <w:trPr>
          <w:trHeight w:val="11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7 204,4</w:t>
            </w:r>
          </w:p>
        </w:tc>
      </w:tr>
      <w:tr>
        <w:trPr>
          <w:trHeight w:val="15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7 204,4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2 835,0</w:t>
            </w:r>
          </w:p>
        </w:tc>
      </w:tr>
      <w:tr>
        <w:trPr>
          <w:trHeight w:val="11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2 835,0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64"/>
        <w:gridCol w:w="709"/>
        <w:gridCol w:w="729"/>
        <w:gridCol w:w="7094"/>
        <w:gridCol w:w="24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10 025,0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15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7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7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68"/>
        <w:gridCol w:w="726"/>
        <w:gridCol w:w="708"/>
        <w:gridCol w:w="7065"/>
        <w:gridCol w:w="2428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физическим лицам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705"/>
        <w:gridCol w:w="729"/>
        <w:gridCol w:w="730"/>
        <w:gridCol w:w="7024"/>
        <w:gridCol w:w="24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-38 381,2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38 381,2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727"/>
        <w:gridCol w:w="647"/>
        <w:gridCol w:w="708"/>
        <w:gridCol w:w="7047"/>
        <w:gridCol w:w="24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15 579,0 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15 579,0 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15 579,0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706"/>
        <w:gridCol w:w="710"/>
        <w:gridCol w:w="690"/>
        <w:gridCol w:w="7042"/>
        <w:gridCol w:w="24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5 745,0 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5 745,0 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5 745,0 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5 554,0 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708"/>
        <w:gridCol w:w="726"/>
        <w:gridCol w:w="647"/>
        <w:gridCol w:w="7068"/>
        <w:gridCol w:w="24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</w:p>
        </w:tc>
      </w:tr>
      <w:tr>
        <w:trPr>
          <w:trHeight w:val="3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28 547,2 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28 547,2 </w:t>
            </w:r>
          </w:p>
        </w:tc>
      </w:tr>
      <w:tr>
        <w:trPr>
          <w:trHeight w:val="3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28 547,2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