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bdf9" w14:textId="e2eb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13 сентября 2013 года № 162. Зарегистрировано Департаментом юстиции Актюбинской области 23 октября 2013 года № 3654. Утратило силу постановлением акимата Хобдинского района Актюбинской области от 06 января 2015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Хобдинского района Актюбинской области от 06.01.2015 №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Б.Елеусинову.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1008"/>
        <w:gridCol w:w="9720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местности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(чел.)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2083"/>
        <w:gridCol w:w="2084"/>
        <w:gridCol w:w="2084"/>
        <w:gridCol w:w="2084"/>
        <w:gridCol w:w="2084"/>
      </w:tblGrid>
      <w:tr>
        <w:trPr>
          <w:trHeight w:val="30" w:hRule="atLeast"/>
        </w:trPr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332"/>
        <w:gridCol w:w="1332"/>
        <w:gridCol w:w="1220"/>
        <w:gridCol w:w="988"/>
        <w:gridCol w:w="1332"/>
        <w:gridCol w:w="1332"/>
        <w:gridCol w:w="1221"/>
        <w:gridCol w:w="1221"/>
        <w:gridCol w:w="9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или центральное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5038"/>
        <w:gridCol w:w="2749"/>
      </w:tblGrid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 - детские сады)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час.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Примечание: родительская плата на одного воспитанника в день не более 420 тенге.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