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5c1a" w14:textId="2965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26 апреля 2013 года № 87. Зарегистрировано Департаментом юстиции Актюбинской области 14 мая 2013 года № 3580.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(зарегистрировано в Реестре государственной регистрации нормативно правовых актов № 3484, опубликовано от 18 января 2013 года в газете «Кобда»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«2 686 571» заменить цифрами «2 737 150»,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«2 389 346» заменить цифрами «2 439 925»;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«2 714 200,1» заменить цифрами «2 765 506,2»;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«- 37 654,1» заменить цифрами «- 38 381,2»;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«37 654,1» заменить цифрами «38 381,2».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объектов образования – 45 000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единовременную материальную помощь ветеранам Великой Отечественной войны – 151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работ молодежных трудовых отрядов «Жасыл ел» – 2 028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- 3 400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А.КЛЮТОВ                        Л.ИСМАГАМБЕТОВА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87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91"/>
        <w:gridCol w:w="689"/>
        <w:gridCol w:w="7691"/>
        <w:gridCol w:w="2521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2737150
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282495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123675
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115120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37415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
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8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
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6068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
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
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2439925
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2439925
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62"/>
        <w:gridCol w:w="827"/>
        <w:gridCol w:w="788"/>
        <w:gridCol w:w="6585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2 765 506,2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239 604,2
</w:t>
            </w:r>
          </w:p>
        </w:tc>
      </w:tr>
      <w:tr>
        <w:trPr>
          <w:trHeight w:val="11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218 109,0
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12 069,0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58 543,0
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51 758,0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147 497,0
</w:t>
            </w:r>
          </w:p>
        </w:tc>
      </w:tr>
      <w:tr>
        <w:trPr>
          <w:trHeight w:val="12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145 251,7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19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9 651,2
</w:t>
            </w:r>
          </w:p>
        </w:tc>
      </w:tr>
      <w:tr>
        <w:trPr>
          <w:trHeight w:val="11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9 651,2
</w:t>
            </w:r>
          </w:p>
        </w:tc>
      </w:tr>
      <w:tr>
        <w:trPr>
          <w:trHeight w:val="18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3 057,0
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1 522,0
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1 535,0
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1 535,0
</w:t>
            </w:r>
          </w:p>
        </w:tc>
      </w:tr>
      <w:tr>
        <w:trPr>
          <w:trHeight w:val="11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15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11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1 944 101,0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228 718,7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228 718,7
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171 612,7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1 620 469,2
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1 620 469,2
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1 574 465,2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94 913,1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94 913,1
</w:t>
            </w:r>
          </w:p>
        </w:tc>
      </w:tr>
      <w:tr>
        <w:trPr>
          <w:trHeight w:val="14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8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71 869,1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108 640,0
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96 158,0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7 076,0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89 082,0
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22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38 051,0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12 226,0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51 033,3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32 680,0
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32 680,0
</w:t>
            </w:r>
          </w:p>
        </w:tc>
      </w:tr>
      <w:tr>
        <w:trPr>
          <w:trHeight w:val="11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3 392,3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3 392,3
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14 961,0
</w:t>
            </w:r>
          </w:p>
        </w:tc>
      </w:tr>
      <w:tr>
        <w:trPr>
          <w:trHeight w:val="11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11 933,0
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8 712,3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11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3 028,0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211 792,0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144 717,0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120 613,0
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120 613,0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24 104,0
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2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42 495,0
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36 643,0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36 231,0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5 852,0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22 677,0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14 121,0
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8 556,0
</w:t>
            </w:r>
          </w:p>
        </w:tc>
      </w:tr>
      <w:tr>
        <w:trPr>
          <w:trHeight w:val="15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1 346,0</w:t>
            </w:r>
          </w:p>
        </w:tc>
      </w:tr>
      <w:tr>
        <w:trPr>
          <w:trHeight w:val="15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81 027,8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20 491,8
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
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12 611,0
</w:t>
            </w:r>
          </w:p>
        </w:tc>
      </w:tr>
      <w:tr>
        <w:trPr>
          <w:trHeight w:val="11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5 880,8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5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7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22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49 391,2
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48 391,2
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19 537,8
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19 537,8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3 500,0
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1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7 425,4
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17 928,0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10 025,0
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5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хозяйство,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49"/>
        <w:gridCol w:w="709"/>
        <w:gridCol w:w="789"/>
        <w:gridCol w:w="6848"/>
        <w:gridCol w:w="2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64"/>
        <w:gridCol w:w="710"/>
        <w:gridCol w:w="769"/>
        <w:gridCol w:w="684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-38 381,2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38 381,2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45"/>
        <w:gridCol w:w="637"/>
        <w:gridCol w:w="822"/>
        <w:gridCol w:w="6810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 
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 
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2"/>
        <w:gridCol w:w="769"/>
        <w:gridCol w:w="809"/>
        <w:gridCol w:w="651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5 745,0 
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5 745,0 
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5 745,0 
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5 554,0 
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826"/>
        <w:gridCol w:w="804"/>
        <w:gridCol w:w="864"/>
        <w:gridCol w:w="6517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28 547,2 
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28 547,2 
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