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a952" w14:textId="32ba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2012 года № 56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января 2013 года № 69. Зарегистрировано Департаментом юстиции Актюбинской области 7 февраля 2013 года № 3518. Утратило силу в связи с истечением срока применения решением Кобдинского районного маслихата Актюбинской области от 24 декабря 2013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решением Кобдинского районного маслихата Актюбинской области от 24.12.2013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20 декабря 2012 года № 56 «О районном бюджете на 2013-2015 годы» (зарегистрировано в Реестре государственной регистрации № 3484, опубликовано в газете «Кобда» от 18 января 2013 года № 4),следующие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«2 775 746» заменить цифрами «2 686 571»,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«2 478 521» заменить цифрами «2 389 346»;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«2 775 746» заменить цифрами «2 714 200,1»;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«- 10 025» заменить цифрами «- 37 654,1»;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«10 025» заменить цифрами «37 654,1».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«20 000» заменить цифрами «10 000».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материально-техническое оснащение аппарата акима района - 4 600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А.АЛИЕВ                         Л.ИСМАГАМБЕТОВА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69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12"/>
        <w:gridCol w:w="733"/>
        <w:gridCol w:w="7548"/>
        <w:gridCol w:w="2702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9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2686571
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282495
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123675
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115120
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37415
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
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8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
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6068
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
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
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8662
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8662
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2389346
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2389346
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824"/>
        <w:gridCol w:w="760"/>
        <w:gridCol w:w="6753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2 714 200,1
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239 539,0
</w:t>
            </w:r>
          </w:p>
        </w:tc>
      </w:tr>
      <w:tr>
        <w:trPr>
          <w:trHeight w:val="11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218 035,0
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12 069,0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58 543,0
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52 764,0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5 779,0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147 423,0
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145 263,0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11 844,0
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11 844,0
</w:t>
            </w:r>
          </w:p>
        </w:tc>
      </w:tr>
      <w:tr>
        <w:trPr>
          <w:trHeight w:val="15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9 660,0
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9 660,0
</w:t>
            </w:r>
          </w:p>
        </w:tc>
      </w:tr>
      <w:tr>
        <w:trPr>
          <w:trHeight w:val="18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2 557,0
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1 222,0
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1 222,0
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1 335,0
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1 335,0
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18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11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1 899 101,0
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212 163,0
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212 163,0
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171 900,0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40 263,0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1 659 797,0
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1 659 797,0
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1 613 793,0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27 141,0
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27 141,0
</w:t>
            </w:r>
          </w:p>
        </w:tc>
      </w:tr>
      <w:tr>
        <w:trPr>
          <w:trHeight w:val="14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18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9 021,0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4 097,0
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108 489,0
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96 007,0
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7 076,0
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88 931,0
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34 210,0</w:t>
            </w:r>
          </w:p>
        </w:tc>
      </w:tr>
      <w:tr>
        <w:trPr>
          <w:trHeight w:val="22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2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12 482,0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12 482,0
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44 861,0
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29 280,0
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29 280,0
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19 280,0</w:t>
            </w:r>
          </w:p>
        </w:tc>
      </w:tr>
      <w:tr>
        <w:trPr>
          <w:trHeight w:val="11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2 600,0
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2 600,0
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12 981,0
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11 981,0
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11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211 679,0
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148 099,0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123 995,0
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123 995,0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24 104,0
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24 104,0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14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44 495,0
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38 643,0
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38 231,0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5 852,0
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17 182,0
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8 626,0
</w:t>
            </w:r>
          </w:p>
        </w:tc>
      </w:tr>
      <w:tr>
        <w:trPr>
          <w:trHeight w:val="11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8 556,0
</w:t>
            </w:r>
          </w:p>
        </w:tc>
      </w:tr>
      <w:tr>
        <w:trPr>
          <w:trHeight w:val="14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1 346,0</w:t>
            </w:r>
          </w:p>
        </w:tc>
      </w:tr>
      <w:tr>
        <w:trPr>
          <w:trHeight w:val="15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81 019,0
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20 483,0
</w:t>
            </w:r>
          </w:p>
        </w:tc>
      </w:tr>
      <w:tr>
        <w:trPr>
          <w:trHeight w:val="11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
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12 611,0
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11 811,0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5 872,0
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8 537,0
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8 537,0
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14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51 999,0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51 999,0
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22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49 904,4
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
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
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48 704,4
</w:t>
            </w:r>
          </w:p>
        </w:tc>
      </w:tr>
      <w:tr>
        <w:trPr>
          <w:trHeight w:val="11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19 851,0
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3 500,0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3 500,0
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7 425,4
</w:t>
            </w:r>
          </w:p>
        </w:tc>
      </w:tr>
      <w:tr>
        <w:trPr>
          <w:trHeight w:val="14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17 928,0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191,0
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191,0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191,0
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10 025,0
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57"/>
        <w:gridCol w:w="764"/>
        <w:gridCol w:w="764"/>
        <w:gridCol w:w="6788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5554,0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13"/>
        <w:gridCol w:w="698"/>
        <w:gridCol w:w="698"/>
        <w:gridCol w:w="6948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-37 654,1
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37 654,1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20"/>
        <w:gridCol w:w="613"/>
        <w:gridCol w:w="677"/>
        <w:gridCol w:w="6840"/>
        <w:gridCol w:w="27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15579,0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15579,0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36"/>
        <w:gridCol w:w="800"/>
        <w:gridCol w:w="736"/>
        <w:gridCol w:w="6644"/>
        <w:gridCol w:w="275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5554,0
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5554,0
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5554,0
</w:t>
            </w:r>
          </w:p>
        </w:tc>
      </w:tr>
      <w:tr>
        <w:trPr>
          <w:trHeight w:val="13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98"/>
        <w:gridCol w:w="720"/>
        <w:gridCol w:w="677"/>
        <w:gridCol w:w="6754"/>
        <w:gridCol w:w="275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27 629,1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27 629,1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27 629,1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