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1d1" w14:textId="b6c9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4 декабря 2013 года № 107. Зарегистрировано Департаментом юстиции Актюбинской области 9 декабря 2013 года № 3707.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15 января 2013 года в газете «Иргиз» № 3-6)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«2 832 563,7» заменить цифрами «2 881 167,1»;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«1 704» заменить цифрами «1 708,2»;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«2 625 348,7» заменить цифрами «2 673 947,9»;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«2 858 356,1» заменить цифрами «2 906 959,5»;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апробирование подушевого финансирования начального, основного среднего и общего среднего образования - 38 000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«14 388» заменить цифрами «11 217,7»;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«5 097» заменить цифрами «4 449,7»;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«13 689» заменить цифрами «12 689»;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- 53 416,8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Э. СИСЕМБАЕВА                       К. КОСАЯКОВ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585"/>
        <w:gridCol w:w="7675"/>
        <w:gridCol w:w="266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8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2 881 167,1
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203 011
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1 708,2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2 673 947,9
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2 673 947,9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2 673 947,9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19"/>
        <w:gridCol w:w="698"/>
        <w:gridCol w:w="698"/>
        <w:gridCol w:w="6819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2 906 959,5
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189 589,6
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166 726,9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17 119,5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62 341,5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55 728,5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87 197,4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84 596,9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11 599,2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8 895,4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8 695,4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4 817,3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3 171,8 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2 092 466,9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235 796,9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23 547,7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212 249,2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1 395 718,4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1 395 718,4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1 341 447,4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460 951,6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49 901,6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35 287,9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352,7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122 312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104 676,3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103 451,3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23 722,8</w:t>
            </w:r>
          </w:p>
        </w:tc>
      </w:tr>
      <w:tr>
        <w:trPr>
          <w:trHeight w:val="17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17 635,7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17 146,7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94 673,3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75 627,4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8 986,4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41 425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7 577,8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133 894,4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7 521,4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6 965,4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8 289,9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2 429,1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89 739,7
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20 038,6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13 029,9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12 292,4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210,5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7008,7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7 008,7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6 611,6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8 088,9
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8 088,9</w:t>
            </w:r>
          </w:p>
        </w:tc>
      </w:tr>
      <w:tr>
        <w:trPr>
          <w:trHeight w:val="19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8048,4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108 798,5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108 798,5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108 407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23 265,9
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3 418,2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19 624,7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11 217,7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4,2
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39 308,8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13 183,5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1 6 283,5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-38 975,9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38 975,9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16 283,5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маслиахата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маслиахата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2642"/>
        <w:gridCol w:w="2017"/>
        <w:gridCol w:w="1781"/>
        <w:gridCol w:w="1888"/>
        <w:gridCol w:w="1696"/>
      </w:tblGrid>
      <w:tr>
        <w:trPr>
          <w:trHeight w:val="195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села,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округа»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</w:tr>
      <w:tr>
        <w:trPr>
          <w:trHeight w:val="9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1031,1</w:t>
            </w:r>
          </w:p>
        </w:tc>
      </w:tr>
      <w:tr>
        <w:trPr>
          <w:trHeight w:val="31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11296,4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6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84596,9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1324,7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3060"/>
        <w:gridCol w:w="2571"/>
        <w:gridCol w:w="2464"/>
        <w:gridCol w:w="1954"/>
      </w:tblGrid>
      <w:tr>
        <w:trPr>
          <w:trHeight w:val="231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«Раз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9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27 477,7</w:t>
            </w:r>
          </w:p>
        </w:tc>
      </w:tr>
      <w:tr>
        <w:trPr>
          <w:trHeight w:val="31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7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6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14 001,9</w:t>
            </w:r>
          </w:p>
        </w:tc>
      </w:tr>
      <w:tr>
        <w:trPr>
          <w:trHeight w:val="31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13 202,8</w:t>
            </w:r>
          </w:p>
        </w:tc>
      </w:tr>
      <w:tr>
        <w:trPr>
          <w:trHeight w:val="36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13 383,9</w:t>
            </w:r>
          </w:p>
        </w:tc>
      </w:tr>
      <w:tr>
        <w:trPr>
          <w:trHeight w:val="315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8 966,1</w:t>
            </w:r>
          </w:p>
        </w:tc>
      </w:tr>
      <w:tr>
        <w:trPr>
          <w:trHeight w:val="30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11217,7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