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fcc8" w14:textId="ff1f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специальных мест для осуществления выездной торговли на территории Иргизского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14 ноября 2013 года № 284. Зарегистрировано Департаментом юстиции Актюбинской области 6 декабря 2013 года № 3701. Утратило силу постановлением акимата Иргизского района Актюбинской области от 8 апреля 2015 года №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Иргизского района Актюбинской области от 08.04.2015 №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№ 544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специальные места для осуществления выездной торговли на территории Иргизского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Н. Кызбергенова.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14.11.2013 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места для осуществления выездной торговли на территории Иргизского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8"/>
        <w:gridCol w:w="1143"/>
        <w:gridCol w:w="8109"/>
      </w:tblGrid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Койыртбаева (район рынка "Жолжан")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Койыртбаева (район торгового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"Касымхан")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 Жургенова (между магазинами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"Бозгыл" и "Меруерт")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Шайкакова (рядом с магазином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"Науат")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 Жусипова (рядом с сельским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20 лет Независимости РК (между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домами № 2 и №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Кумтогайский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Қумтогай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У. Кудайбергенова (рядом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площадью)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Д. Сарин (рядом с магазином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"Нур-Иба")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20 лет Независимости РК (рядом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магазином "Айсулу")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Кызылжарский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Кулмырзин (рядом с магазином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(возле врачебной амбулатории)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Шенбертал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Токбаев (рядом с магазином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улица. Т. Жүргенова (рядом с сельским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Абу ата (рядом с сельским клубом)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Рспанбетова (возле дома №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Сатанова (рядом с сельским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Таупский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 (рядом с магазином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"Нариман")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П. Торегелдина (возле бывшего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Кантайулы (возле водонапорной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 Манасова (возле телевышки)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Жайсанбайский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20 лет Независимости РК (рядом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магазином "Акбота")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