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bcc4" w14:textId="495b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8 ноября 2013 года № 98. Зарегистрировано Департаментом юстиции Актюбинской области 15 ноября 2013 года № 3670. Утратило силу решением Иргизского районного маслихата Актюбинской области от 7 декабря 2018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- решения маслихата Иргизского района Актюбинской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66 "О государственном регулировании развития агропромышленного комплекса и сельских территорий",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ежегодно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 в размере 5 (пяти) месячных расчетных показателей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СИСЕМБАЕВА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