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6383" w14:textId="6576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21 декабря 2012 года № 46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8 ноября 2013 года № 97. Зарегистрировано Департаментом юстиции Актюбинской области 14 ноября 2013 года № 3668. Утратило силу в связи с истечением срока применения - (письмо маслихата Иргизского района Актюбинской области от 22 января 2014 года №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22.01.2014 № 110).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Иргизского района от 21 декабря 2012 года № 46 «О районном бюджете на 2013-2015 годы» (зарегистрированное в реестре государственной регистрации нормативных правовых актов за № 3476, опубликованное 15 января 2013 года в газете «Иргиз» № 3-6)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«2 970 583» заменить цифрами «2 832 563,7»;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«189 405» заменить цифрами «203 011»;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«15 310» заменить цифрами «1 704»;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цифры «2 763 368» заменить цифрами «2 625 348,7»;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«2 996 375,4» заменить цифрами «2 858 356,1»;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«12 479» заменить цифрами «13 183,5»;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«15 579» заменить цифрами «16 283,5»;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«-38 271,4» заменить цифрами «-38 975,9»;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«38 271,4» заменить цифрами «38 975,9»;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«5 266» заменить цифрами «6 983,3»;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«47 611» заменить цифрами «50 271»;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«14 819» заменить цифрами «13 689»;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«4 860» заменить цифрами «6 030»;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«39 875» заменить цифрами «39 725»;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«1 900» заменить цифрами «10 216»;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«9 589» заменить цифрами «8 986,4»;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«2 000» заменить цифрами «2 809»;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Э. СИСЕМБАЕВА                      К. КОСАЯКОВ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97 от 8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12"/>
        <w:gridCol w:w="712"/>
        <w:gridCol w:w="7632"/>
        <w:gridCol w:w="2638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48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2 832 563,7
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203 011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
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2 625 348,7
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2 625 348,7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2 625 348,7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98"/>
        <w:gridCol w:w="698"/>
        <w:gridCol w:w="720"/>
        <w:gridCol w:w="6968"/>
        <w:gridCol w:w="266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2 858 356,1
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189 192,6
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166 329,9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17 119,5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61 944,5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55 331,3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87 197,4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84 596,9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2600,5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11 599,2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8 695,4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4 817,3
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3 171,8 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1 128,8</w:t>
            </w:r>
          </w:p>
        </w:tc>
      </w:tr>
      <w:tr>
        <w:trPr>
          <w:trHeight w:val="14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2 078 697,4
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235 796,9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235 796,9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23 547,7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212 249,2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1 381 301,6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1 381 301,6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1 327 030,6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461 598,9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50 548,9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35 287,9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122 312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104 676,3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103 451,3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45 854</w:t>
            </w:r>
          </w:p>
        </w:tc>
      </w:tr>
      <w:tr>
        <w:trPr>
          <w:trHeight w:val="15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23 722,8</w:t>
            </w:r>
          </w:p>
        </w:tc>
      </w:tr>
      <w:tr>
        <w:trPr>
          <w:trHeight w:val="17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17 635,7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17 635,7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17 146,7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94 673,3
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75 627,4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8 986,4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8 986,4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41 425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11 672,8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7 577,8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134 291,4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35 936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18 637,4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7 362,4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8 289,9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7 615,4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2 429,1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2 279,1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89 739,7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20 038,6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13 029,9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12 292,4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7008,7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7 008,7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6 611,6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8 088,9
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8 088,9</w:t>
            </w:r>
          </w:p>
        </w:tc>
      </w:tr>
      <w:tr>
        <w:trPr>
          <w:trHeight w:val="19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8048,4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108 798,5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108 798,5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108 407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26 436,2
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3 418,2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1 308,8
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13 183,5
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16 283,5
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1 6 283,5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-38 975,9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38 975,9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16 283,5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25 792,4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районного маслиахата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97 от 8 ноября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районного маслиахата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2448"/>
        <w:gridCol w:w="2168"/>
        <w:gridCol w:w="1824"/>
        <w:gridCol w:w="1781"/>
        <w:gridCol w:w="1717"/>
      </w:tblGrid>
      <w:tr>
        <w:trPr>
          <w:trHeight w:val="223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округа»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</w:tr>
      <w:tr>
        <w:trPr>
          <w:trHeight w:val="9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1031,1</w:t>
            </w:r>
          </w:p>
        </w:tc>
      </w:tr>
      <w:tr>
        <w:trPr>
          <w:trHeight w:val="31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7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</w:t>
            </w:r>
          </w:p>
        </w:tc>
      </w:tr>
      <w:tr>
        <w:trPr>
          <w:trHeight w:val="31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11296,4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84596,9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3295"/>
        <w:gridCol w:w="2315"/>
        <w:gridCol w:w="2059"/>
        <w:gridCol w:w="2295"/>
      </w:tblGrid>
      <w:tr>
        <w:trPr>
          <w:trHeight w:val="225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граммы «Разви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регионов»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9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29 378,7</w:t>
            </w:r>
          </w:p>
        </w:tc>
      </w:tr>
      <w:tr>
        <w:trPr>
          <w:trHeight w:val="315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75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6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</w:p>
        </w:tc>
      </w:tr>
      <w:tr>
        <w:trPr>
          <w:trHeight w:val="315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6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315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30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