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d6e87" w14:textId="7dd6e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Иргизского районного маслихата от 21 декабря 2012 года № 46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Иргизского района Актюбинской области от 1 августа 2013 года № 87. Зарегистрировано Департаментом юстиции Актюбинской области 8 августа 2013 года № 3627. Утратило силу в связи с истечением срока применения - (письмо маслихата Иргизского района Актюбинской области от 22 января 2014 года № 110)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маслихата Иргизского района Актюбинской области от 22.01.2014 № 110).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Иргизский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2012 года № 46 «О районном бюджете на 2013-2015 годы» (зарегистрированное в реестре государственной регистрации нормативных правовых актов за № 3476, опубликованное 15 января 2013 года в газете «Иргиз» № 3-6)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«2 934 515» заменить цифрами «2 970 583»;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«2 727 300» заменить цифрами «2 763 368»;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«2 960 307,4» заменить цифрами «2 996 375,4»;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втором абзаце цифры «16 800» заменить цифрами «39 875»;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седьмом абзаце цифры «100» заменить цифрами «50»;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восьмом абзаце цифры «4017» заменить цифрами «3 621»;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проектирование, развитие, обустройство и (или) приобретение инженерно-коммуникационной инфраструктуры - 1 900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сельских населенных пунктах – 1 950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сельских населенных пунктов 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2020 - 9 589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 районного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М. ТУРЫМОВ                         К. КОСАЯКОВ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87 от 1 августа 2013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46 от 21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757"/>
        <w:gridCol w:w="693"/>
        <w:gridCol w:w="7531"/>
        <w:gridCol w:w="2690"/>
      </w:tblGrid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  <w:tc>
          <w:tcPr>
            <w:tcW w:w="2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48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2 970 583
</w:t>
            </w:r>
          </w:p>
        </w:tc>
      </w:tr>
      <w:tr>
        <w:trPr>
          <w:trHeight w:val="1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189 405
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83 230</w:t>
            </w:r>
          </w:p>
        </w:tc>
      </w:tr>
      <w:tr>
        <w:trPr>
          <w:trHeight w:val="1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83 230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85 630 </w:t>
            </w:r>
          </w:p>
        </w:tc>
      </w:tr>
      <w:tr>
        <w:trPr>
          <w:trHeight w:val="1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85 630 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17 755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6 210</w:t>
            </w:r>
          </w:p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</w:t>
            </w:r>
          </w:p>
        </w:tc>
      </w:tr>
      <w:tr>
        <w:trPr>
          <w:trHeight w:val="1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9 220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2 054</w:t>
            </w:r>
          </w:p>
        </w:tc>
      </w:tr>
      <w:tr>
        <w:trPr>
          <w:trHeight w:val="1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0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1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15 310
</w:t>
            </w:r>
          </w:p>
        </w:tc>
      </w:tr>
      <w:tr>
        <w:trPr>
          <w:trHeight w:val="1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1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13 860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13 860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2 500
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1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официальных трансфертов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2 763 368
</w:t>
            </w:r>
          </w:p>
        </w:tc>
      </w:tr>
      <w:tr>
        <w:trPr>
          <w:trHeight w:val="4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2 763 368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2 763 368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784"/>
        <w:gridCol w:w="720"/>
        <w:gridCol w:w="762"/>
        <w:gridCol w:w="6690"/>
        <w:gridCol w:w="2732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теңге)</w:t>
            </w:r>
          </w:p>
        </w:tc>
      </w:tr>
      <w:tr>
        <w:trPr>
          <w:trHeight w:val="375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39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2 996 375,4
</w:t>
            </w:r>
          </w:p>
        </w:tc>
      </w:tr>
      <w:tr>
        <w:trPr>
          <w:trHeight w:val="43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190 008,3
</w:t>
            </w:r>
          </w:p>
        </w:tc>
      </w:tr>
      <w:tr>
        <w:trPr>
          <w:trHeight w:val="6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164 194</w:t>
            </w:r>
          </w:p>
        </w:tc>
      </w:tr>
      <w:tr>
        <w:trPr>
          <w:trHeight w:val="39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16 408</w:t>
            </w:r>
          </w:p>
        </w:tc>
      </w:tr>
      <w:tr>
        <w:trPr>
          <w:trHeight w:val="79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16 408</w:t>
            </w:r>
          </w:p>
        </w:tc>
      </w:tr>
      <w:tr>
        <w:trPr>
          <w:trHeight w:val="5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61 615</w:t>
            </w:r>
          </w:p>
        </w:tc>
      </w:tr>
      <w:tr>
        <w:trPr>
          <w:trHeight w:val="49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55 961,3</w:t>
            </w:r>
          </w:p>
        </w:tc>
      </w:tr>
      <w:tr>
        <w:trPr>
          <w:trHeight w:val="5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5 653,7</w:t>
            </w:r>
          </w:p>
        </w:tc>
      </w:tr>
      <w:tr>
        <w:trPr>
          <w:trHeight w:val="70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86 171</w:t>
            </w:r>
          </w:p>
        </w:tc>
      </w:tr>
      <w:tr>
        <w:trPr>
          <w:trHeight w:val="9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86 171</w:t>
            </w:r>
          </w:p>
        </w:tc>
      </w:tr>
      <w:tr>
        <w:trPr>
          <w:trHeight w:val="13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13 967,3</w:t>
            </w:r>
          </w:p>
        </w:tc>
      </w:tr>
      <w:tr>
        <w:trPr>
          <w:trHeight w:val="5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13 967,3</w:t>
            </w:r>
          </w:p>
        </w:tc>
      </w:tr>
      <w:tr>
        <w:trPr>
          <w:trHeight w:val="108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11 835,8</w:t>
            </w:r>
          </w:p>
        </w:tc>
      </w:tr>
      <w:tr>
        <w:trPr>
          <w:trHeight w:val="54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3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3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63,5</w:t>
            </w:r>
          </w:p>
        </w:tc>
      </w:tr>
      <w:tr>
        <w:trPr>
          <w:trHeight w:val="3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11 847 </w:t>
            </w:r>
          </w:p>
        </w:tc>
      </w:tr>
      <w:tr>
        <w:trPr>
          <w:trHeight w:val="70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11 847</w:t>
            </w:r>
          </w:p>
        </w:tc>
      </w:tr>
      <w:tr>
        <w:trPr>
          <w:trHeight w:val="18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11 647</w:t>
            </w:r>
          </w:p>
        </w:tc>
      </w:tr>
      <w:tr>
        <w:trPr>
          <w:trHeight w:val="18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5 372
</w:t>
            </w:r>
          </w:p>
        </w:tc>
      </w:tr>
      <w:tr>
        <w:trPr>
          <w:trHeight w:val="13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1 975</w:t>
            </w:r>
          </w:p>
        </w:tc>
      </w:tr>
      <w:tr>
        <w:trPr>
          <w:trHeight w:val="5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1 975</w:t>
            </w:r>
          </w:p>
        </w:tc>
      </w:tr>
      <w:tr>
        <w:trPr>
          <w:trHeight w:val="54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1 975</w:t>
            </w:r>
          </w:p>
        </w:tc>
      </w:tr>
      <w:tr>
        <w:trPr>
          <w:trHeight w:val="4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3 397</w:t>
            </w:r>
          </w:p>
        </w:tc>
      </w:tr>
      <w:tr>
        <w:trPr>
          <w:trHeight w:val="3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3 397 </w:t>
            </w:r>
          </w:p>
        </w:tc>
      </w:tr>
      <w:tr>
        <w:trPr>
          <w:trHeight w:val="7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1 354</w:t>
            </w:r>
          </w:p>
        </w:tc>
      </w:tr>
      <w:tr>
        <w:trPr>
          <w:trHeight w:val="14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2 043</w:t>
            </w:r>
          </w:p>
        </w:tc>
      </w:tr>
      <w:tr>
        <w:trPr>
          <w:trHeight w:val="28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2 042 923,5
</w:t>
            </w:r>
          </w:p>
        </w:tc>
      </w:tr>
      <w:tr>
        <w:trPr>
          <w:trHeight w:val="10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248 027</w:t>
            </w:r>
          </w:p>
        </w:tc>
      </w:tr>
      <w:tr>
        <w:trPr>
          <w:trHeight w:val="54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248 027</w:t>
            </w:r>
          </w:p>
        </w:tc>
      </w:tr>
      <w:tr>
        <w:trPr>
          <w:trHeight w:val="43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24 872</w:t>
            </w:r>
          </w:p>
        </w:tc>
      </w:tr>
      <w:tr>
        <w:trPr>
          <w:trHeight w:val="43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223 155</w:t>
            </w:r>
          </w:p>
        </w:tc>
      </w:tr>
      <w:tr>
        <w:trPr>
          <w:trHeight w:val="49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1 371 215,5</w:t>
            </w:r>
          </w:p>
        </w:tc>
      </w:tr>
      <w:tr>
        <w:trPr>
          <w:trHeight w:val="57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1 371 215,5</w:t>
            </w:r>
          </w:p>
        </w:tc>
      </w:tr>
      <w:tr>
        <w:trPr>
          <w:trHeight w:val="3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1 317 344,5</w:t>
            </w:r>
          </w:p>
        </w:tc>
      </w:tr>
      <w:tr>
        <w:trPr>
          <w:trHeight w:val="54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53 871</w:t>
            </w:r>
          </w:p>
        </w:tc>
      </w:tr>
      <w:tr>
        <w:trPr>
          <w:trHeight w:val="3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423 681</w:t>
            </w:r>
          </w:p>
        </w:tc>
      </w:tr>
      <w:tr>
        <w:trPr>
          <w:trHeight w:val="78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411 050</w:t>
            </w:r>
          </w:p>
        </w:tc>
      </w:tr>
      <w:tr>
        <w:trPr>
          <w:trHeight w:val="54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411 050</w:t>
            </w:r>
          </w:p>
        </w:tc>
      </w:tr>
      <w:tr>
        <w:trPr>
          <w:trHeight w:val="57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12 631</w:t>
            </w:r>
          </w:p>
        </w:tc>
      </w:tr>
      <w:tr>
        <w:trPr>
          <w:trHeight w:val="9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3 957</w:t>
            </w:r>
          </w:p>
        </w:tc>
      </w:tr>
      <w:tr>
        <w:trPr>
          <w:trHeight w:val="9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12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2 812</w:t>
            </w:r>
          </w:p>
        </w:tc>
      </w:tr>
      <w:tr>
        <w:trPr>
          <w:trHeight w:val="5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4 756</w:t>
            </w:r>
          </w:p>
        </w:tc>
      </w:tr>
      <w:tr>
        <w:trPr>
          <w:trHeight w:val="5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124 143,7
</w:t>
            </w:r>
          </w:p>
        </w:tc>
      </w:tr>
      <w:tr>
        <w:trPr>
          <w:trHeight w:val="1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106 727</w:t>
            </w:r>
          </w:p>
        </w:tc>
      </w:tr>
      <w:tr>
        <w:trPr>
          <w:trHeight w:val="7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</w:t>
            </w:r>
          </w:p>
        </w:tc>
      </w:tr>
      <w:tr>
        <w:trPr>
          <w:trHeight w:val="49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</w:t>
            </w:r>
          </w:p>
        </w:tc>
      </w:tr>
      <w:tr>
        <w:trPr>
          <w:trHeight w:val="58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105 561</w:t>
            </w:r>
          </w:p>
        </w:tc>
      </w:tr>
      <w:tr>
        <w:trPr>
          <w:trHeight w:val="3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45 854</w:t>
            </w:r>
          </w:p>
        </w:tc>
      </w:tr>
      <w:tr>
        <w:trPr>
          <w:trHeight w:val="15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10 681</w:t>
            </w:r>
          </w:p>
        </w:tc>
      </w:tr>
      <w:tr>
        <w:trPr>
          <w:trHeight w:val="3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9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0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20 787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25 446</w:t>
            </w:r>
          </w:p>
        </w:tc>
      </w:tr>
      <w:tr>
        <w:trPr>
          <w:trHeight w:val="12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2 693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17 416,7</w:t>
            </w:r>
          </w:p>
        </w:tc>
      </w:tr>
      <w:tr>
        <w:trPr>
          <w:trHeight w:val="54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17 416,7</w:t>
            </w:r>
          </w:p>
        </w:tc>
      </w:tr>
      <w:tr>
        <w:trPr>
          <w:trHeight w:val="87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17 146,7</w:t>
            </w:r>
          </w:p>
        </w:tc>
      </w:tr>
      <w:tr>
        <w:trPr>
          <w:trHeight w:val="49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87 343,1
</w:t>
            </w:r>
          </w:p>
        </w:tc>
      </w:tr>
      <w:tr>
        <w:trPr>
          <w:trHeight w:val="1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68 064</w:t>
            </w:r>
          </w:p>
        </w:tc>
      </w:tr>
      <w:tr>
        <w:trPr>
          <w:trHeight w:val="49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58 475</w:t>
            </w:r>
          </w:p>
        </w:tc>
      </w:tr>
      <w:tr>
        <w:trPr>
          <w:trHeight w:val="18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41 575</w:t>
            </w:r>
          </w:p>
        </w:tc>
      </w:tr>
      <w:tr>
        <w:trPr>
          <w:trHeight w:val="18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16 900</w:t>
            </w:r>
          </w:p>
        </w:tc>
      </w:tr>
      <w:tr>
        <w:trPr>
          <w:trHeight w:val="18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9 589</w:t>
            </w:r>
          </w:p>
        </w:tc>
      </w:tr>
      <w:tr>
        <w:trPr>
          <w:trHeight w:val="18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9 589</w:t>
            </w:r>
          </w:p>
        </w:tc>
      </w:tr>
      <w:tr>
        <w:trPr>
          <w:trHeight w:val="18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7 373,1</w:t>
            </w:r>
          </w:p>
        </w:tc>
      </w:tr>
      <w:tr>
        <w:trPr>
          <w:trHeight w:val="18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7 373,1</w:t>
            </w:r>
          </w:p>
        </w:tc>
      </w:tr>
      <w:tr>
        <w:trPr>
          <w:trHeight w:val="18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18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2 223,1</w:t>
            </w:r>
          </w:p>
        </w:tc>
      </w:tr>
      <w:tr>
        <w:trPr>
          <w:trHeight w:val="18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</w:t>
            </w:r>
          </w:p>
        </w:tc>
      </w:tr>
      <w:tr>
        <w:trPr>
          <w:trHeight w:val="18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11 906</w:t>
            </w:r>
          </w:p>
        </w:tc>
      </w:tr>
      <w:tr>
        <w:trPr>
          <w:trHeight w:val="7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7 811</w:t>
            </w:r>
          </w:p>
        </w:tc>
      </w:tr>
      <w:tr>
        <w:trPr>
          <w:trHeight w:val="1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3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</w:t>
            </w:r>
          </w:p>
        </w:tc>
      </w:tr>
      <w:tr>
        <w:trPr>
          <w:trHeight w:val="3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2 489</w:t>
            </w:r>
          </w:p>
        </w:tc>
      </w:tr>
      <w:tr>
        <w:trPr>
          <w:trHeight w:val="3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4 095</w:t>
            </w:r>
          </w:p>
        </w:tc>
      </w:tr>
      <w:tr>
        <w:trPr>
          <w:trHeight w:val="2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2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3 621</w:t>
            </w:r>
          </w:p>
        </w:tc>
      </w:tr>
      <w:tr>
        <w:trPr>
          <w:trHeight w:val="3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131 426,3
</w:t>
            </w:r>
          </w:p>
        </w:tc>
      </w:tr>
      <w:tr>
        <w:trPr>
          <w:trHeight w:val="1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72 147</w:t>
            </w:r>
          </w:p>
        </w:tc>
      </w:tr>
      <w:tr>
        <w:trPr>
          <w:trHeight w:val="4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72 147</w:t>
            </w:r>
          </w:p>
        </w:tc>
      </w:tr>
      <w:tr>
        <w:trPr>
          <w:trHeight w:val="18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72 147</w:t>
            </w:r>
          </w:p>
        </w:tc>
      </w:tr>
      <w:tr>
        <w:trPr>
          <w:trHeight w:val="19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4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3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40 847</w:t>
            </w:r>
          </w:p>
        </w:tc>
      </w:tr>
      <w:tr>
        <w:trPr>
          <w:trHeight w:val="40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36 437</w:t>
            </w:r>
          </w:p>
        </w:tc>
      </w:tr>
      <w:tr>
        <w:trPr>
          <w:trHeight w:val="3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35 936</w:t>
            </w:r>
          </w:p>
        </w:tc>
      </w:tr>
      <w:tr>
        <w:trPr>
          <w:trHeight w:val="48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4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4 410</w:t>
            </w:r>
          </w:p>
        </w:tc>
      </w:tr>
      <w:tr>
        <w:trPr>
          <w:trHeight w:val="3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3 710</w:t>
            </w:r>
          </w:p>
        </w:tc>
      </w:tr>
      <w:tr>
        <w:trPr>
          <w:trHeight w:val="28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16 732,3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7 918,4</w:t>
            </w:r>
          </w:p>
        </w:tc>
      </w:tr>
      <w:tr>
        <w:trPr>
          <w:trHeight w:val="57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7 362,4</w:t>
            </w:r>
          </w:p>
        </w:tc>
      </w:tr>
      <w:tr>
        <w:trPr>
          <w:trHeight w:val="4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4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8 813,9</w:t>
            </w:r>
          </w:p>
        </w:tc>
      </w:tr>
      <w:tr>
        <w:trPr>
          <w:trHeight w:val="28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8 512,9</w:t>
            </w:r>
          </w:p>
        </w:tc>
      </w:tr>
      <w:tr>
        <w:trPr>
          <w:trHeight w:val="39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9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87 174,7
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17 373,6</w:t>
            </w:r>
          </w:p>
        </w:tc>
      </w:tr>
      <w:tr>
        <w:trPr>
          <w:trHeight w:val="49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12 090,6</w:t>
            </w:r>
          </w:p>
        </w:tc>
      </w:tr>
      <w:tr>
        <w:trPr>
          <w:trHeight w:val="57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11 430,6</w:t>
            </w:r>
          </w:p>
        </w:tc>
      </w:tr>
      <w:tr>
        <w:trPr>
          <w:trHeight w:val="58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7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5 283</w:t>
            </w:r>
          </w:p>
        </w:tc>
      </w:tr>
      <w:tr>
        <w:trPr>
          <w:trHeight w:val="40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5 283</w:t>
            </w:r>
          </w:p>
        </w:tc>
      </w:tr>
      <w:tr>
        <w:trPr>
          <w:trHeight w:val="10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6 823,1</w:t>
            </w:r>
          </w:p>
        </w:tc>
      </w:tr>
      <w:tr>
        <w:trPr>
          <w:trHeight w:val="49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6 823,1</w:t>
            </w:r>
          </w:p>
        </w:tc>
      </w:tr>
      <w:tr>
        <w:trPr>
          <w:trHeight w:val="9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6773,1</w:t>
            </w:r>
          </w:p>
        </w:tc>
      </w:tr>
      <w:tr>
        <w:trPr>
          <w:trHeight w:val="5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62 978</w:t>
            </w:r>
          </w:p>
        </w:tc>
      </w:tr>
      <w:tr>
        <w:trPr>
          <w:trHeight w:val="4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62 978</w:t>
            </w:r>
          </w:p>
        </w:tc>
      </w:tr>
      <w:tr>
        <w:trPr>
          <w:trHeight w:val="3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62 978</w:t>
            </w:r>
          </w:p>
        </w:tc>
      </w:tr>
      <w:tr>
        <w:trPr>
          <w:trHeight w:val="5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7 825
</w:t>
            </w:r>
          </w:p>
        </w:tc>
      </w:tr>
      <w:tr>
        <w:trPr>
          <w:trHeight w:val="4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7 825</w:t>
            </w:r>
          </w:p>
        </w:tc>
      </w:tr>
      <w:tr>
        <w:trPr>
          <w:trHeight w:val="3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7 825</w:t>
            </w:r>
          </w:p>
        </w:tc>
      </w:tr>
      <w:tr>
        <w:trPr>
          <w:trHeight w:val="169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7 825</w:t>
            </w:r>
          </w:p>
        </w:tc>
      </w:tr>
      <w:tr>
        <w:trPr>
          <w:trHeight w:val="28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258 807
</w:t>
            </w:r>
          </w:p>
        </w:tc>
      </w:tr>
      <w:tr>
        <w:trPr>
          <w:trHeight w:val="1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258 807</w:t>
            </w:r>
          </w:p>
        </w:tc>
      </w:tr>
      <w:tr>
        <w:trPr>
          <w:trHeight w:val="69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84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258 407</w:t>
            </w:r>
          </w:p>
        </w:tc>
      </w:tr>
      <w:tr>
        <w:trPr>
          <w:trHeight w:val="49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8 407</w:t>
            </w:r>
          </w:p>
        </w:tc>
      </w:tr>
      <w:tr>
        <w:trPr>
          <w:trHeight w:val="49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10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60 043
</w:t>
            </w:r>
          </w:p>
        </w:tc>
      </w:tr>
      <w:tr>
        <w:trPr>
          <w:trHeight w:val="5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57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4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59 733</w:t>
            </w:r>
          </w:p>
        </w:tc>
      </w:tr>
      <w:tr>
        <w:trPr>
          <w:trHeight w:val="49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14 388</w:t>
            </w:r>
          </w:p>
        </w:tc>
      </w:tr>
      <w:tr>
        <w:trPr>
          <w:trHeight w:val="5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14 388</w:t>
            </w:r>
          </w:p>
        </w:tc>
      </w:tr>
      <w:tr>
        <w:trPr>
          <w:trHeight w:val="4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5 748</w:t>
            </w:r>
          </w:p>
        </w:tc>
      </w:tr>
      <w:tr>
        <w:trPr>
          <w:trHeight w:val="10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5 748</w:t>
            </w:r>
          </w:p>
        </w:tc>
      </w:tr>
      <w:tr>
        <w:trPr>
          <w:trHeight w:val="2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39 197</w:t>
            </w:r>
          </w:p>
        </w:tc>
      </w:tr>
      <w:tr>
        <w:trPr>
          <w:trHeight w:val="2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39 197</w:t>
            </w:r>
          </w:p>
        </w:tc>
      </w:tr>
      <w:tr>
        <w:trPr>
          <w:trHeight w:val="2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1 308,8
</w:t>
            </w:r>
          </w:p>
        </w:tc>
      </w:tr>
      <w:tr>
        <w:trPr>
          <w:trHeight w:val="2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1 308,8</w:t>
            </w:r>
          </w:p>
        </w:tc>
      </w:tr>
      <w:tr>
        <w:trPr>
          <w:trHeight w:val="2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1 308,8</w:t>
            </w:r>
          </w:p>
        </w:tc>
      </w:tr>
      <w:tr>
        <w:trPr>
          <w:trHeight w:val="2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1308,8</w:t>
            </w:r>
          </w:p>
        </w:tc>
      </w:tr>
      <w:tr>
        <w:trPr>
          <w:trHeight w:val="2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12 479
</w:t>
            </w:r>
          </w:p>
        </w:tc>
      </w:tr>
      <w:tr>
        <w:trPr>
          <w:trHeight w:val="1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9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15 579
</w:t>
            </w:r>
          </w:p>
        </w:tc>
      </w:tr>
      <w:tr>
        <w:trPr>
          <w:trHeight w:val="10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70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4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784"/>
        <w:gridCol w:w="719"/>
        <w:gridCol w:w="762"/>
        <w:gridCol w:w="6712"/>
        <w:gridCol w:w="2732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75" w:hRule="atLeast"/>
        </w:trPr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3 100
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786"/>
        <w:gridCol w:w="722"/>
        <w:gridCol w:w="765"/>
        <w:gridCol w:w="6735"/>
        <w:gridCol w:w="2720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теңге)</w:t>
            </w:r>
          </w:p>
        </w:tc>
      </w:tr>
      <w:tr>
        <w:trPr>
          <w:trHeight w:val="375" w:hRule="atLeast"/>
        </w:trPr>
        <w:tc>
          <w:tcPr>
            <w:tcW w:w="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4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1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1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-38 271,4
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38 271,4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784"/>
        <w:gridCol w:w="720"/>
        <w:gridCol w:w="762"/>
        <w:gridCol w:w="6754"/>
        <w:gridCol w:w="2732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75" w:hRule="atLeast"/>
        </w:trPr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15 579
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784"/>
        <w:gridCol w:w="719"/>
        <w:gridCol w:w="762"/>
        <w:gridCol w:w="6776"/>
        <w:gridCol w:w="2732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Функцональная группа</w:t>
            </w:r>
          </w:p>
        </w:tc>
        <w:tc>
          <w:tcPr>
            <w:tcW w:w="2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теңге)</w:t>
            </w:r>
          </w:p>
        </w:tc>
      </w:tr>
      <w:tr>
        <w:trPr>
          <w:trHeight w:val="375" w:hRule="atLeast"/>
        </w:trPr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1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1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4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784"/>
        <w:gridCol w:w="720"/>
        <w:gridCol w:w="762"/>
        <w:gridCol w:w="6797"/>
        <w:gridCol w:w="2732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75" w:hRule="atLeast"/>
        </w:trPr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25 792,4
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25 792,4</w:t>
            </w:r>
          </w:p>
        </w:tc>
      </w:tr>
      <w:tr>
        <w:trPr>
          <w:trHeight w:val="1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25 792,4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