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d69f" w14:textId="dced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Иргизского районного маслихата от 21 декабря 2012 года № 46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29 апреля 2013 года № 74. Зарегистрировано Департаментом юстиции Актюбинской области 6 мая 2013 года № 3573. Утратило силу в связи с истечением срока применения - (письмо маслихата Иргизского района Актюбинской области от 22 января 2014 года № 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22.01.2014 № 110).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46 «О районном бюджете на 2013-2015 годы» (зарегистрированное в реестре государственной регистрации нормативных правовых актов за № 3476, опубликованное в газете «Иргиз» от 15 января 2013 года № 3-6)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«2 931 883» заменить цифрами «2 937 700»;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«2 724 668» заменить цифрами «2 730 485»;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«2 957 675,4» заменить цифрами «2 963 492,4»;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коммунального жилищного фонда - 1700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Великой Отечественной войны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- 4017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Б. САДИРХАНОВА                        К. КОСАЯКОВ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81"/>
        <w:gridCol w:w="796"/>
        <w:gridCol w:w="7442"/>
        <w:gridCol w:w="268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48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2 937 700
</w:t>
            </w:r>
          </w:p>
        </w:tc>
      </w:tr>
      <w:tr>
        <w:trPr>
          <w:trHeight w:val="1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189405
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83 230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1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15 310
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
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2 730 485
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2 730 485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2 730 485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41"/>
        <w:gridCol w:w="784"/>
        <w:gridCol w:w="827"/>
        <w:gridCol w:w="6689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2 963 492,4
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185 402,3
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159 588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56 071,3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81 897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81 897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11 899,3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11 847 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5 704
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14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2 050 968,5
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248 027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248 027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24 872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223 155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1 379 672,5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1 379 672,5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1 324 844,5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423 269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125 903,7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45 854</w:t>
            </w:r>
          </w:p>
        </w:tc>
      </w:tr>
      <w:tr>
        <w:trPr>
          <w:trHeight w:val="15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25 911</w:t>
            </w:r>
          </w:p>
        </w:tc>
      </w:tr>
      <w:tr>
        <w:trPr>
          <w:trHeight w:val="12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17 526,7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17 526,7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17 256,7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48 025,1
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131 426,3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72 147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72 147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35 936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16 732,3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7 362,4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8 512,9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86 588,7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11 504,6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6 823,1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6 823,1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8 325
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16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258 807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258 807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258 407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61 033
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12 479
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
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762"/>
        <w:gridCol w:w="805"/>
        <w:gridCol w:w="784"/>
        <w:gridCol w:w="6711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762"/>
        <w:gridCol w:w="805"/>
        <w:gridCol w:w="784"/>
        <w:gridCol w:w="6733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7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-38 271,4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38 271,4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62"/>
        <w:gridCol w:w="805"/>
        <w:gridCol w:w="784"/>
        <w:gridCol w:w="6754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
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77"/>
        <w:gridCol w:w="805"/>
        <w:gridCol w:w="784"/>
        <w:gridCol w:w="6775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77"/>
        <w:gridCol w:w="805"/>
        <w:gridCol w:w="784"/>
        <w:gridCol w:w="6796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25 792,4
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маслиахата №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маслиахата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188"/>
        <w:gridCol w:w="2187"/>
        <w:gridCol w:w="1804"/>
        <w:gridCol w:w="2188"/>
      </w:tblGrid>
      <w:tr>
        <w:trPr>
          <w:trHeight w:val="346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 округа»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помо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 нуждаю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дому»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1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7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6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1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7"/>
        <w:gridCol w:w="2417"/>
        <w:gridCol w:w="2971"/>
        <w:gridCol w:w="2354"/>
        <w:gridCol w:w="1631"/>
      </w:tblGrid>
      <w:tr>
        <w:trPr>
          <w:trHeight w:val="3465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функциони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ках, аулах (селах),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ствию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</w:p>
        </w:tc>
      </w:tr>
      <w:tr>
        <w:trPr>
          <w:trHeight w:val="315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375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36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315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6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315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30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