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5cd5" w14:textId="cac5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29 марта 2013 года № 64. Зарегистрировано Департаментом юстиции Актюбинской области 18 апреля 2013 года № 3561. Утратило силу решением маслихата Иргизского района Актюбинской области от 20 февраля 2017 года № 69</w:t>
      </w:r>
    </w:p>
    <w:p>
      <w:pPr>
        <w:spacing w:after="0"/>
        <w:ind w:left="0"/>
        <w:jc w:val="left"/>
      </w:pPr>
      <w:r>
        <w:rPr>
          <w:rFonts w:ascii="Times New Roman"/>
          <w:b w:val="false"/>
          <w:i w:val="false"/>
          <w:color w:val="ff0000"/>
          <w:sz w:val="28"/>
        </w:rPr>
        <w:t xml:space="preserve">      Сноска. Утратило силу решением маслихата Иргизского района Актюбинской области от 20.02.2017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2012 года № 1316 "О внесении изменения и дополнения в постановление Правительства Республики Казахстан от 30 декабря 2009 года №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Иргизский районный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определения размера и порядка оказания жилищной помощи малообеспеченным семьям (гражданам) в Иргизском районе.</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23 декабря 2010 года № 151 "Об утверждении Правил определения размера и порядка оказания жилищной помощи малообеспеченным семьям (гражданам) в Иргизском районе" (зарегистрированный в реестре государственной регистрации нормативных правовых актов за № 3-5-125, опубликованное 25 января 2011 года в газете "Иргиз").</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Иргизского районного маслихата от 29 марта 2013 года № 64</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и порядка оказания жилищной помощи малообеспеченным семьям (гражданам) в Иргизском районе</w:t>
      </w:r>
    </w:p>
    <w:bookmarkEnd w:id="0"/>
    <w:p>
      <w:pPr>
        <w:spacing w:after="0"/>
        <w:ind w:left="0"/>
        <w:jc w:val="left"/>
      </w:pPr>
      <w:r>
        <w:rPr>
          <w:rFonts w:ascii="Times New Roman"/>
          <w:b w:val="false"/>
          <w:i w:val="false"/>
          <w:color w:val="ff0000"/>
          <w:sz w:val="28"/>
        </w:rPr>
        <w:t xml:space="preserve">      Сноска. По всему тексту правил слова "жилого дома (жилого здания)" заменены словами "общего имущества объекта кондоминиума"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оказания жилищной помощи.</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1. В настоящих Правилах используются следующие понятия: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являющийся собственниками или нанимателями (поднанимателями) жилища;</w:t>
      </w:r>
      <w:r>
        <w:br/>
      </w:r>
      <w:r>
        <w:rPr>
          <w:rFonts w:ascii="Times New Roman"/>
          <w:b w:val="false"/>
          <w:i w:val="false"/>
          <w:color w:val="000000"/>
          <w:sz w:val="28"/>
        </w:rPr>
        <w:t>
      на расходы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2)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w:t>
      </w:r>
      <w:r>
        <w:rPr>
          <w:rFonts w:ascii="Times New Roman"/>
          <w:b w:val="false"/>
          <w:i w:val="false"/>
          <w:color w:val="000000"/>
          <w:sz w:val="28"/>
        </w:rPr>
        <w:t>3)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4)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5) уполномоченный орган - государственное учреждение "Иргизский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w:t>
      </w:r>
      <w:r>
        <w:rPr>
          <w:rFonts w:ascii="Times New Roman"/>
          <w:b w:val="false"/>
          <w:i w:val="false"/>
          <w:color w:val="ff0000"/>
          <w:sz w:val="28"/>
        </w:rPr>
        <w:t xml:space="preserve">      Cноска. Пункт 1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Иргизском районе.</w:t>
      </w:r>
      <w:r>
        <w:br/>
      </w: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общего имущества объекта кондоминиума,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потребления коммунальных услуг и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10 (десяти)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Cноска. Пункт 2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Cноска. Пункт 3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Жилищная помощь оказывается по предъявленным поставщиками счетам на оплату коммунальных услуг на содержание общего имущества объекта кондоминиума согласно смете, определяющей размер ежемесячных и целевых взносов, на содержание общего имущества объекта кондоминиума, индивидуальном жилом доме, за счет бюджетных средств лицам, постоянно проживающим в данной местности с 1 июля 2012 года по 1 января 2014 года.</w:t>
      </w:r>
      <w:r>
        <w:br/>
      </w:r>
      <w:r>
        <w:rPr>
          <w:rFonts w:ascii="Times New Roman"/>
          <w:b w:val="false"/>
          <w:i w:val="false"/>
          <w:color w:val="000000"/>
          <w:sz w:val="28"/>
        </w:rPr>
        <w:t>
</w:t>
      </w:r>
      <w:r>
        <w:rPr>
          <w:rFonts w:ascii="Times New Roman"/>
          <w:b w:val="false"/>
          <w:i w:val="false"/>
          <w:color w:val="ff0000"/>
          <w:sz w:val="28"/>
        </w:rPr>
        <w:t xml:space="preserve">      Cноска. Пункт 4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5. При расчете социальной нормы по отоплению и расходам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кв.м.(для одиноко проживающих граждан в пределах – 30 кв.м.) полезной площади, но не более фактически занимаемой полезной площади жилья.</w:t>
      </w:r>
      <w:r>
        <w:br/>
      </w:r>
      <w:r>
        <w:rPr>
          <w:rFonts w:ascii="Times New Roman"/>
          <w:b w:val="false"/>
          <w:i w:val="false"/>
          <w:color w:val="000000"/>
          <w:sz w:val="28"/>
        </w:rPr>
        <w:t>
      </w:t>
      </w:r>
      <w:r>
        <w:rPr>
          <w:rFonts w:ascii="Times New Roman"/>
          <w:b w:val="false"/>
          <w:i w:val="false"/>
          <w:color w:val="000000"/>
          <w:sz w:val="28"/>
        </w:rPr>
        <w:t>6.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w:t>
      </w:r>
      <w:r>
        <w:rPr>
          <w:rFonts w:ascii="Times New Roman"/>
          <w:b w:val="false"/>
          <w:i w:val="false"/>
          <w:color w:val="000000"/>
          <w:sz w:val="28"/>
        </w:rPr>
        <w:t>7.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w:t>
      </w:r>
      <w:r>
        <w:rPr>
          <w:rFonts w:ascii="Times New Roman"/>
          <w:b w:val="false"/>
          <w:i w:val="false"/>
          <w:color w:val="000000"/>
          <w:sz w:val="28"/>
        </w:rPr>
        <w:t>8. Незаконно полученные в виде жилищной помощи суммы подлежат возврату в бюджет в установленном законодательством порядке.</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2. Назначение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w:t>
      </w:r>
      <w:r>
        <w:rPr>
          <w:rFonts w:ascii="Times New Roman"/>
          <w:b w:val="false"/>
          <w:i w:val="false"/>
          <w:color w:val="000000"/>
          <w:sz w:val="28"/>
        </w:rPr>
        <w:t>10.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Cноска. Пункт 10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11. Сведения по доходам граждан подтверждаются один раз в начале квартала районными службами, отделами,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w:t>
      </w:r>
      <w:r>
        <w:rPr>
          <w:rFonts w:ascii="Times New Roman"/>
          <w:b w:val="false"/>
          <w:i w:val="false"/>
          <w:color w:val="000000"/>
          <w:sz w:val="28"/>
        </w:rPr>
        <w:t xml:space="preserve">12.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13.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w:t>
      </w:r>
      <w:r>
        <w:rPr>
          <w:rFonts w:ascii="Times New Roman"/>
          <w:b w:val="false"/>
          <w:i w:val="false"/>
          <w:color w:val="000000"/>
          <w:sz w:val="28"/>
        </w:rPr>
        <w:t>14.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 допустимого уровня расходов данной семьи на эти цели, и не может превышать сумму фактических затрат.</w:t>
      </w:r>
      <w:r>
        <w:br/>
      </w:r>
      <w:r>
        <w:rPr>
          <w:rFonts w:ascii="Times New Roman"/>
          <w:b w:val="false"/>
          <w:i w:val="false"/>
          <w:color w:val="000000"/>
          <w:sz w:val="28"/>
        </w:rPr>
        <w:t>
</w:t>
      </w:r>
      <w:r>
        <w:rPr>
          <w:rFonts w:ascii="Times New Roman"/>
          <w:b w:val="false"/>
          <w:i w:val="false"/>
          <w:color w:val="ff0000"/>
          <w:sz w:val="28"/>
        </w:rPr>
        <w:t xml:space="preserve">      Cноска. Пункт 14 с изменениями, внесенными решением маслихата Иргизского района Актюбинской области от 20.05.2015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15.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r>
        <w:br/>
      </w:r>
      <w:r>
        <w:rPr>
          <w:rFonts w:ascii="Times New Roman"/>
          <w:b w:val="false"/>
          <w:i w:val="false"/>
          <w:color w:val="000000"/>
          <w:sz w:val="28"/>
        </w:rPr>
        <w:t>
      </w:t>
      </w:r>
      <w:r>
        <w:rPr>
          <w:rFonts w:ascii="Times New Roman"/>
          <w:b w:val="false"/>
          <w:i w:val="false"/>
          <w:color w:val="000000"/>
          <w:sz w:val="28"/>
        </w:rPr>
        <w:t>16. Указанный договор является основанием для предоставления жилищной помощи. 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r>
        <w:br/>
      </w:r>
      <w:r>
        <w:rPr>
          <w:rFonts w:ascii="Times New Roman"/>
          <w:b w:val="false"/>
          <w:i w:val="false"/>
          <w:color w:val="000000"/>
          <w:sz w:val="28"/>
        </w:rPr>
        <w:t>
      </w:t>
      </w:r>
      <w:r>
        <w:rPr>
          <w:rFonts w:ascii="Times New Roman"/>
          <w:b w:val="false"/>
          <w:i w:val="false"/>
          <w:color w:val="000000"/>
          <w:sz w:val="28"/>
        </w:rPr>
        <w:t>17. В случае возникновения сомнения в достоверности информации уполномоченный орган:</w:t>
      </w:r>
      <w:r>
        <w:br/>
      </w:r>
      <w:r>
        <w:rPr>
          <w:rFonts w:ascii="Times New Roman"/>
          <w:b w:val="false"/>
          <w:i w:val="false"/>
          <w:color w:val="000000"/>
          <w:sz w:val="28"/>
        </w:rPr>
        <w:t>
      </w:t>
      </w:r>
      <w:r>
        <w:rPr>
          <w:rFonts w:ascii="Times New Roman"/>
          <w:b w:val="false"/>
          <w:i w:val="false"/>
          <w:color w:val="000000"/>
          <w:sz w:val="28"/>
        </w:rPr>
        <w:t>1) проводит обследование жилищных условий заявителя;</w:t>
      </w:r>
      <w:r>
        <w:br/>
      </w:r>
      <w:r>
        <w:rPr>
          <w:rFonts w:ascii="Times New Roman"/>
          <w:b w:val="false"/>
          <w:i w:val="false"/>
          <w:color w:val="000000"/>
          <w:sz w:val="28"/>
        </w:rPr>
        <w:t>
      </w:t>
      </w:r>
      <w:r>
        <w:rPr>
          <w:rFonts w:ascii="Times New Roman"/>
          <w:b w:val="false"/>
          <w:i w:val="false"/>
          <w:color w:val="000000"/>
          <w:sz w:val="28"/>
        </w:rPr>
        <w:t>2) запрашивает информацию о доходах в соответствующих организациях;</w:t>
      </w:r>
      <w:r>
        <w:br/>
      </w:r>
      <w:r>
        <w:rPr>
          <w:rFonts w:ascii="Times New Roman"/>
          <w:b w:val="false"/>
          <w:i w:val="false"/>
          <w:color w:val="000000"/>
          <w:sz w:val="28"/>
        </w:rPr>
        <w:t>
      </w:t>
      </w:r>
      <w:r>
        <w:rPr>
          <w:rFonts w:ascii="Times New Roman"/>
          <w:b w:val="false"/>
          <w:i w:val="false"/>
          <w:color w:val="000000"/>
          <w:sz w:val="28"/>
        </w:rPr>
        <w:t>3) обращается в налоговую службу о проверке факта сокрытия доходов;</w:t>
      </w:r>
      <w:r>
        <w:br/>
      </w:r>
      <w:r>
        <w:rPr>
          <w:rFonts w:ascii="Times New Roman"/>
          <w:b w:val="false"/>
          <w:i w:val="false"/>
          <w:color w:val="000000"/>
          <w:sz w:val="28"/>
        </w:rPr>
        <w:t>
      </w:t>
      </w:r>
      <w:r>
        <w:rPr>
          <w:rFonts w:ascii="Times New Roman"/>
          <w:b w:val="false"/>
          <w:i w:val="false"/>
          <w:color w:val="000000"/>
          <w:sz w:val="28"/>
        </w:rPr>
        <w:t>4) делает запрос в жилищную инспекцию о целевом использовании жилищной помощи.</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3. Источники финансирования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Финансирование выплат жилищной помощи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19.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Национального банка РК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20.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