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4d9" w14:textId="abd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марта 2013 года № 62. Зарегистрировано Департаментом юстиции Актюбинской области 18 апреля 2013 года № 3559.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здравоохранения, образования, социального обеспечения, культуры, спорта и ветеринарии, прибывшим для работы и проживания, в сельские населенные пункты Иргизского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равной,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 САДЫКОВ                   К. КОСАЯКОВ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