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2990c" w14:textId="40299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Иргизского районного маслихата от 21 декабря 2012 года № 46 "О районном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Иргизского района Актюбинской области от 25 января 2013 года № 57. Зарегистрировано Департаментом юстиции Актюбинской области 1 февраля  2013 года № 3511. Утратило силу в связи с истечением срока применения - (письмо маслихата Иргизского района Актюбинской области от 22 января 2014 года № 110)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маслихата Иргизского района Актюбинской области от 22.01.2014 № 110).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Иргизский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21 декабря 2012 года № 46 «О районном бюджете на 2013-2015 годы» (зарегистрированное в реестре государственной регистрации нормативных правовых актов за № 3476, опубликованное в газете «Иргиз» от 15 января 2013 года № 3-6)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«2 975 852» заменить цифрами «2 931 883»;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«2 768 637» заменить цифрами «2 724 668»;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«2 975 852» заменить цифрами «2 957 675,4»;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«-12 479» заменить цифрами «-38 271,4»;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«12 479» заменить цифрами «38 271,4»;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 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третьем абзаце цифры «30 000» заменить цифрами «15 000»;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четвертый абзац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новыми абзацами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 материально-техническое оснащение аппарату района - 4 600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 содержание объектов образования – 30 000 тысяч тенге».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 Н. САДЫҚОВ                          К. ҚОСАЯҚОВ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57 от 25 января 2013 года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 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46 от 21 декабря 2012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9"/>
        <w:gridCol w:w="817"/>
        <w:gridCol w:w="733"/>
        <w:gridCol w:w="7421"/>
        <w:gridCol w:w="26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категории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</w:tr>
      <w:tr>
        <w:trPr>
          <w:trHeight w:val="3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І. Доходы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2 931 883
</w:t>
            </w:r>
          </w:p>
        </w:tc>
      </w:tr>
      <w:tr>
        <w:trPr>
          <w:trHeight w:val="12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189405
</w:t>
            </w:r>
          </w:p>
        </w:tc>
      </w:tr>
      <w:tr>
        <w:trPr>
          <w:trHeight w:val="21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83 230</w:t>
            </w:r>
          </w:p>
        </w:tc>
      </w:tr>
      <w:tr>
        <w:trPr>
          <w:trHeight w:val="19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83 230</w:t>
            </w:r>
          </w:p>
        </w:tc>
      </w:tr>
      <w:tr>
        <w:trPr>
          <w:trHeight w:val="30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85 630 </w:t>
            </w:r>
          </w:p>
        </w:tc>
      </w:tr>
      <w:tr>
        <w:trPr>
          <w:trHeight w:val="18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85 630 </w:t>
            </w:r>
          </w:p>
        </w:tc>
      </w:tr>
      <w:tr>
        <w:trPr>
          <w:trHeight w:val="28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17 755</w:t>
            </w:r>
          </w:p>
        </w:tc>
      </w:tr>
      <w:tr>
        <w:trPr>
          <w:trHeight w:val="3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6 210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1 125</w:t>
            </w:r>
          </w:p>
        </w:tc>
      </w:tr>
      <w:tr>
        <w:trPr>
          <w:trHeight w:val="16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9 220</w:t>
            </w:r>
          </w:p>
        </w:tc>
      </w:tr>
      <w:tr>
        <w:trPr>
          <w:trHeight w:val="27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36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Внутренние налоги на товары, работы и услуги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2 054</w:t>
            </w:r>
          </w:p>
        </w:tc>
      </w:tr>
      <w:tr>
        <w:trPr>
          <w:trHeight w:val="19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</w:p>
        </w:tc>
      </w:tr>
      <w:tr>
        <w:trPr>
          <w:trHeight w:val="49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36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</w:t>
            </w:r>
          </w:p>
        </w:tc>
      </w:tr>
      <w:tr>
        <w:trPr>
          <w:trHeight w:val="22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109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</w:t>
            </w:r>
          </w:p>
        </w:tc>
      </w:tr>
      <w:tr>
        <w:trPr>
          <w:trHeight w:val="19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</w:t>
            </w:r>
          </w:p>
        </w:tc>
      </w:tr>
      <w:tr>
        <w:trPr>
          <w:trHeight w:val="28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15 310
</w:t>
            </w:r>
          </w:p>
        </w:tc>
      </w:tr>
      <w:tr>
        <w:trPr>
          <w:trHeight w:val="18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1 450</w:t>
            </w:r>
          </w:p>
        </w:tc>
      </w:tr>
      <w:tr>
        <w:trPr>
          <w:trHeight w:val="28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</w:t>
            </w:r>
          </w:p>
        </w:tc>
      </w:tr>
      <w:tr>
        <w:trPr>
          <w:trHeight w:val="16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13 860</w:t>
            </w:r>
          </w:p>
        </w:tc>
      </w:tr>
      <w:tr>
        <w:trPr>
          <w:trHeight w:val="27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13 860</w:t>
            </w:r>
          </w:p>
        </w:tc>
      </w:tr>
      <w:tr>
        <w:trPr>
          <w:trHeight w:val="3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2 500
</w:t>
            </w:r>
          </w:p>
        </w:tc>
      </w:tr>
      <w:tr>
        <w:trPr>
          <w:trHeight w:val="21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16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3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 официальных трансфертов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2 724 668
</w:t>
            </w:r>
          </w:p>
        </w:tc>
      </w:tr>
      <w:tr>
        <w:trPr>
          <w:trHeight w:val="43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2 724 668</w:t>
            </w:r>
          </w:p>
        </w:tc>
      </w:tr>
      <w:tr>
        <w:trPr>
          <w:trHeight w:val="51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2 724 668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7"/>
        <w:gridCol w:w="826"/>
        <w:gridCol w:w="741"/>
        <w:gridCol w:w="762"/>
        <w:gridCol w:w="6605"/>
        <w:gridCol w:w="2689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 теңге)</w:t>
            </w:r>
          </w:p>
        </w:tc>
      </w:tr>
      <w:tr>
        <w:trPr>
          <w:trHeight w:val="375" w:hRule="atLeast"/>
        </w:trPr>
        <w:tc>
          <w:tcPr>
            <w:tcW w:w="6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</w:tr>
      <w:tr>
        <w:trPr>
          <w:trHeight w:val="39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ІІ.Расходы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2 957 675,4
</w:t>
            </w:r>
          </w:p>
        </w:tc>
      </w:tr>
      <w:tr>
        <w:trPr>
          <w:trHeight w:val="43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186 519
</w:t>
            </w:r>
          </w:p>
        </w:tc>
      </w:tr>
      <w:tr>
        <w:trPr>
          <w:trHeight w:val="6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162 146</w:t>
            </w:r>
          </w:p>
        </w:tc>
      </w:tr>
      <w:tr>
        <w:trPr>
          <w:trHeight w:val="39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16 180</w:t>
            </w:r>
          </w:p>
        </w:tc>
      </w:tr>
      <w:tr>
        <w:trPr>
          <w:trHeight w:val="79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16 180</w:t>
            </w:r>
          </w:p>
        </w:tc>
      </w:tr>
      <w:tr>
        <w:trPr>
          <w:trHeight w:val="55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63 749</w:t>
            </w:r>
          </w:p>
        </w:tc>
      </w:tr>
      <w:tr>
        <w:trPr>
          <w:trHeight w:val="49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59 149</w:t>
            </w:r>
          </w:p>
        </w:tc>
      </w:tr>
      <w:tr>
        <w:trPr>
          <w:trHeight w:val="51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4 600</w:t>
            </w:r>
          </w:p>
        </w:tc>
      </w:tr>
      <w:tr>
        <w:trPr>
          <w:trHeight w:val="70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82 217</w:t>
            </w:r>
          </w:p>
        </w:tc>
      </w:tr>
      <w:tr>
        <w:trPr>
          <w:trHeight w:val="94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82 217</w:t>
            </w:r>
          </w:p>
        </w:tc>
      </w:tr>
      <w:tr>
        <w:trPr>
          <w:trHeight w:val="13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12 400</w:t>
            </w:r>
          </w:p>
        </w:tc>
      </w:tr>
      <w:tr>
        <w:trPr>
          <w:trHeight w:val="52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12 400</w:t>
            </w:r>
          </w:p>
        </w:tc>
      </w:tr>
      <w:tr>
        <w:trPr>
          <w:trHeight w:val="108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12 032</w:t>
            </w:r>
          </w:p>
        </w:tc>
      </w:tr>
      <w:tr>
        <w:trPr>
          <w:trHeight w:val="54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</w:tr>
      <w:tr>
        <w:trPr>
          <w:trHeight w:val="36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11 973 </w:t>
            </w:r>
          </w:p>
        </w:tc>
      </w:tr>
      <w:tr>
        <w:trPr>
          <w:trHeight w:val="70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11 973</w:t>
            </w:r>
          </w:p>
        </w:tc>
      </w:tr>
      <w:tr>
        <w:trPr>
          <w:trHeight w:val="18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формирования, развития экономической политики, системы государственного планирования, управления района и предпринимательства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11 973</w:t>
            </w:r>
          </w:p>
        </w:tc>
      </w:tr>
      <w:tr>
        <w:trPr>
          <w:trHeight w:val="18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5 384
</w:t>
            </w:r>
          </w:p>
        </w:tc>
      </w:tr>
      <w:tr>
        <w:trPr>
          <w:trHeight w:val="13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1 655</w:t>
            </w:r>
          </w:p>
        </w:tc>
      </w:tr>
      <w:tr>
        <w:trPr>
          <w:trHeight w:val="52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1 655</w:t>
            </w:r>
          </w:p>
        </w:tc>
      </w:tr>
      <w:tr>
        <w:trPr>
          <w:trHeight w:val="54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1 655</w:t>
            </w:r>
          </w:p>
        </w:tc>
      </w:tr>
      <w:tr>
        <w:trPr>
          <w:trHeight w:val="45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3 729</w:t>
            </w:r>
          </w:p>
        </w:tc>
      </w:tr>
      <w:tr>
        <w:trPr>
          <w:trHeight w:val="34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3 729 </w:t>
            </w:r>
          </w:p>
        </w:tc>
      </w:tr>
      <w:tr>
        <w:trPr>
          <w:trHeight w:val="75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1 354</w:t>
            </w:r>
          </w:p>
        </w:tc>
      </w:tr>
      <w:tr>
        <w:trPr>
          <w:trHeight w:val="142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2 375</w:t>
            </w:r>
          </w:p>
        </w:tc>
      </w:tr>
      <w:tr>
        <w:trPr>
          <w:trHeight w:val="28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2 041 791,5
</w:t>
            </w:r>
          </w:p>
        </w:tc>
      </w:tr>
      <w:tr>
        <w:trPr>
          <w:trHeight w:val="10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251 101</w:t>
            </w:r>
          </w:p>
        </w:tc>
      </w:tr>
      <w:tr>
        <w:trPr>
          <w:trHeight w:val="78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251 101</w:t>
            </w:r>
          </w:p>
        </w:tc>
      </w:tr>
      <w:tr>
        <w:trPr>
          <w:trHeight w:val="43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24 872</w:t>
            </w:r>
          </w:p>
        </w:tc>
      </w:tr>
      <w:tr>
        <w:trPr>
          <w:trHeight w:val="43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226 229</w:t>
            </w:r>
          </w:p>
        </w:tc>
      </w:tr>
      <w:tr>
        <w:trPr>
          <w:trHeight w:val="49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1 368 024,5</w:t>
            </w:r>
          </w:p>
        </w:tc>
      </w:tr>
      <w:tr>
        <w:trPr>
          <w:trHeight w:val="57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1 368 024,5</w:t>
            </w:r>
          </w:p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1 313 196,5</w:t>
            </w:r>
          </w:p>
        </w:tc>
      </w:tr>
      <w:tr>
        <w:trPr>
          <w:trHeight w:val="54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54 828</w:t>
            </w:r>
          </w:p>
        </w:tc>
      </w:tr>
      <w:tr>
        <w:trPr>
          <w:trHeight w:val="30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422 666</w:t>
            </w:r>
          </w:p>
        </w:tc>
      </w:tr>
      <w:tr>
        <w:trPr>
          <w:trHeight w:val="78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411 050</w:t>
            </w:r>
          </w:p>
        </w:tc>
      </w:tr>
      <w:tr>
        <w:trPr>
          <w:trHeight w:val="54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411 050</w:t>
            </w:r>
          </w:p>
        </w:tc>
      </w:tr>
      <w:tr>
        <w:trPr>
          <w:trHeight w:val="78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11 616</w:t>
            </w:r>
          </w:p>
        </w:tc>
      </w:tr>
      <w:tr>
        <w:trPr>
          <w:trHeight w:val="90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90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126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3 357</w:t>
            </w:r>
          </w:p>
        </w:tc>
      </w:tr>
      <w:tr>
        <w:trPr>
          <w:trHeight w:val="52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52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4 097</w:t>
            </w:r>
          </w:p>
        </w:tc>
      </w:tr>
      <w:tr>
        <w:trPr>
          <w:trHeight w:val="52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125 841
</w:t>
            </w:r>
          </w:p>
        </w:tc>
      </w:tr>
      <w:tr>
        <w:trPr>
          <w:trHeight w:val="15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108 277</w:t>
            </w:r>
          </w:p>
        </w:tc>
      </w:tr>
      <w:tr>
        <w:trPr>
          <w:trHeight w:val="72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1 166</w:t>
            </w:r>
          </w:p>
        </w:tc>
      </w:tr>
      <w:tr>
        <w:trPr>
          <w:trHeight w:val="49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1 166</w:t>
            </w:r>
          </w:p>
        </w:tc>
      </w:tr>
      <w:tr>
        <w:trPr>
          <w:trHeight w:val="58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107 111</w:t>
            </w:r>
          </w:p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45 854</w:t>
            </w:r>
          </w:p>
        </w:tc>
      </w:tr>
      <w:tr>
        <w:trPr>
          <w:trHeight w:val="154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10 681</w:t>
            </w:r>
          </w:p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</w:p>
        </w:tc>
      </w:tr>
      <w:tr>
        <w:trPr>
          <w:trHeight w:val="19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70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20737</w:t>
            </w:r>
          </w:p>
        </w:tc>
      </w:tr>
      <w:tr>
        <w:trPr>
          <w:trHeight w:val="48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25 911</w:t>
            </w:r>
          </w:p>
        </w:tc>
      </w:tr>
      <w:tr>
        <w:trPr>
          <w:trHeight w:val="124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3 583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17 564</w:t>
            </w:r>
          </w:p>
        </w:tc>
      </w:tr>
      <w:tr>
        <w:trPr>
          <w:trHeight w:val="54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17 564</w:t>
            </w:r>
          </w:p>
        </w:tc>
      </w:tr>
      <w:tr>
        <w:trPr>
          <w:trHeight w:val="87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17 294</w:t>
            </w:r>
          </w:p>
        </w:tc>
      </w:tr>
      <w:tr>
        <w:trPr>
          <w:trHeight w:val="49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22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42 178,1
</w:t>
            </w:r>
          </w:p>
        </w:tc>
      </w:tr>
      <w:tr>
        <w:trPr>
          <w:trHeight w:val="12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31 800</w:t>
            </w:r>
          </w:p>
        </w:tc>
      </w:tr>
      <w:tr>
        <w:trPr>
          <w:trHeight w:val="49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31 800</w:t>
            </w:r>
          </w:p>
        </w:tc>
      </w:tr>
      <w:tr>
        <w:trPr>
          <w:trHeight w:val="18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16 800</w:t>
            </w:r>
          </w:p>
        </w:tc>
      </w:tr>
      <w:tr>
        <w:trPr>
          <w:trHeight w:val="18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18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2 223,1</w:t>
            </w:r>
          </w:p>
        </w:tc>
      </w:tr>
      <w:tr>
        <w:trPr>
          <w:trHeight w:val="18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2 223,1</w:t>
            </w:r>
          </w:p>
        </w:tc>
      </w:tr>
      <w:tr>
        <w:trPr>
          <w:trHeight w:val="18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2 223,1</w:t>
            </w:r>
          </w:p>
        </w:tc>
      </w:tr>
      <w:tr>
        <w:trPr>
          <w:trHeight w:val="18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8 155</w:t>
            </w:r>
          </w:p>
        </w:tc>
      </w:tr>
      <w:tr>
        <w:trPr>
          <w:trHeight w:val="72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7 811</w:t>
            </w:r>
          </w:p>
        </w:tc>
      </w:tr>
      <w:tr>
        <w:trPr>
          <w:trHeight w:val="16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3 800</w:t>
            </w:r>
          </w:p>
        </w:tc>
      </w:tr>
      <w:tr>
        <w:trPr>
          <w:trHeight w:val="34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1 522</w:t>
            </w:r>
          </w:p>
        </w:tc>
      </w:tr>
      <w:tr>
        <w:trPr>
          <w:trHeight w:val="36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2 489</w:t>
            </w:r>
          </w:p>
        </w:tc>
      </w:tr>
      <w:tr>
        <w:trPr>
          <w:trHeight w:val="36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</w:p>
        </w:tc>
      </w:tr>
      <w:tr>
        <w:trPr>
          <w:trHeight w:val="25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</w:p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137 556
</w:t>
            </w:r>
          </w:p>
        </w:tc>
      </w:tr>
      <w:tr>
        <w:trPr>
          <w:trHeight w:val="15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77 091</w:t>
            </w:r>
          </w:p>
        </w:tc>
      </w:tr>
      <w:tr>
        <w:trPr>
          <w:trHeight w:val="42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77 091</w:t>
            </w:r>
          </w:p>
        </w:tc>
      </w:tr>
      <w:tr>
        <w:trPr>
          <w:trHeight w:val="18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77 091</w:t>
            </w:r>
          </w:p>
        </w:tc>
      </w:tr>
      <w:tr>
        <w:trPr>
          <w:trHeight w:val="19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</w:t>
            </w:r>
          </w:p>
        </w:tc>
      </w:tr>
      <w:tr>
        <w:trPr>
          <w:trHeight w:val="45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</w:t>
            </w:r>
          </w:p>
        </w:tc>
      </w:tr>
      <w:tr>
        <w:trPr>
          <w:trHeight w:val="36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6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2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41 876</w:t>
            </w:r>
          </w:p>
        </w:tc>
      </w:tr>
      <w:tr>
        <w:trPr>
          <w:trHeight w:val="40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37 466</w:t>
            </w:r>
          </w:p>
        </w:tc>
      </w:tr>
      <w:tr>
        <w:trPr>
          <w:trHeight w:val="36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36 965</w:t>
            </w:r>
          </w:p>
        </w:tc>
      </w:tr>
      <w:tr>
        <w:trPr>
          <w:trHeight w:val="48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</w:t>
            </w:r>
          </w:p>
        </w:tc>
      </w:tr>
      <w:tr>
        <w:trPr>
          <w:trHeight w:val="42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4 410</w:t>
            </w:r>
          </w:p>
        </w:tc>
      </w:tr>
      <w:tr>
        <w:trPr>
          <w:trHeight w:val="34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3 710</w:t>
            </w:r>
          </w:p>
        </w:tc>
      </w:tr>
      <w:tr>
        <w:trPr>
          <w:trHeight w:val="6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66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16 889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8 028</w:t>
            </w:r>
          </w:p>
        </w:tc>
      </w:tr>
      <w:tr>
        <w:trPr>
          <w:trHeight w:val="57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7 472</w:t>
            </w:r>
          </w:p>
        </w:tc>
      </w:tr>
      <w:tr>
        <w:trPr>
          <w:trHeight w:val="46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подведомственных государственных учреждений и организаций 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</w:t>
            </w:r>
          </w:p>
        </w:tc>
      </w:tr>
      <w:tr>
        <w:trPr>
          <w:trHeight w:val="42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8 861</w:t>
            </w:r>
          </w:p>
        </w:tc>
      </w:tr>
      <w:tr>
        <w:trPr>
          <w:trHeight w:val="28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8 560</w:t>
            </w:r>
          </w:p>
        </w:tc>
      </w:tr>
      <w:tr>
        <w:trPr>
          <w:trHeight w:val="39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</w:t>
            </w:r>
          </w:p>
        </w:tc>
      </w:tr>
      <w:tr>
        <w:trPr>
          <w:trHeight w:val="90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86 757
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16 872</w:t>
            </w:r>
          </w:p>
        </w:tc>
      </w:tr>
      <w:tr>
        <w:trPr>
          <w:trHeight w:val="49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11 606</w:t>
            </w:r>
          </w:p>
        </w:tc>
      </w:tr>
      <w:tr>
        <w:trPr>
          <w:trHeight w:val="57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10 946</w:t>
            </w:r>
          </w:p>
        </w:tc>
      </w:tr>
      <w:tr>
        <w:trPr>
          <w:trHeight w:val="58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</w:p>
        </w:tc>
      </w:tr>
      <w:tr>
        <w:trPr>
          <w:trHeight w:val="72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5 266</w:t>
            </w:r>
          </w:p>
        </w:tc>
      </w:tr>
      <w:tr>
        <w:trPr>
          <w:trHeight w:val="40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5 266</w:t>
            </w:r>
          </w:p>
        </w:tc>
      </w:tr>
      <w:tr>
        <w:trPr>
          <w:trHeight w:val="10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6 907</w:t>
            </w:r>
          </w:p>
        </w:tc>
      </w:tr>
      <w:tr>
        <w:trPr>
          <w:trHeight w:val="49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6 907</w:t>
            </w:r>
          </w:p>
        </w:tc>
      </w:tr>
      <w:tr>
        <w:trPr>
          <w:trHeight w:val="90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6 907</w:t>
            </w:r>
          </w:p>
        </w:tc>
      </w:tr>
      <w:tr>
        <w:trPr>
          <w:trHeight w:val="72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62 978</w:t>
            </w:r>
          </w:p>
        </w:tc>
      </w:tr>
      <w:tr>
        <w:trPr>
          <w:trHeight w:val="45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62 978</w:t>
            </w:r>
          </w:p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62 978</w:t>
            </w:r>
          </w:p>
        </w:tc>
      </w:tr>
      <w:tr>
        <w:trPr>
          <w:trHeight w:val="51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8 603
</w:t>
            </w:r>
          </w:p>
        </w:tc>
      </w:tr>
      <w:tr>
        <w:trPr>
          <w:trHeight w:val="46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8 603</w:t>
            </w:r>
          </w:p>
        </w:tc>
      </w:tr>
      <w:tr>
        <w:trPr>
          <w:trHeight w:val="36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8 603</w:t>
            </w:r>
          </w:p>
        </w:tc>
      </w:tr>
      <w:tr>
        <w:trPr>
          <w:trHeight w:val="169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8 603</w:t>
            </w:r>
          </w:p>
        </w:tc>
      </w:tr>
      <w:tr>
        <w:trPr>
          <w:trHeight w:val="28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258 807
</w:t>
            </w:r>
          </w:p>
        </w:tc>
      </w:tr>
      <w:tr>
        <w:trPr>
          <w:trHeight w:val="15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258 807</w:t>
            </w:r>
          </w:p>
        </w:tc>
      </w:tr>
      <w:tr>
        <w:trPr>
          <w:trHeight w:val="69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84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64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258 407</w:t>
            </w:r>
          </w:p>
        </w:tc>
      </w:tr>
      <w:tr>
        <w:trPr>
          <w:trHeight w:val="49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158 407</w:t>
            </w:r>
          </w:p>
        </w:tc>
      </w:tr>
      <w:tr>
        <w:trPr>
          <w:trHeight w:val="49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10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62 930
</w:t>
            </w:r>
          </w:p>
        </w:tc>
      </w:tr>
      <w:tr>
        <w:trPr>
          <w:trHeight w:val="52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</w:tr>
      <w:tr>
        <w:trPr>
          <w:trHeight w:val="73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</w:tr>
      <w:tr>
        <w:trPr>
          <w:trHeight w:val="24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62 620</w:t>
            </w:r>
          </w:p>
        </w:tc>
      </w:tr>
      <w:tr>
        <w:trPr>
          <w:trHeight w:val="49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14 388</w:t>
            </w:r>
          </w:p>
        </w:tc>
      </w:tr>
      <w:tr>
        <w:trPr>
          <w:trHeight w:val="52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14 388</w:t>
            </w:r>
          </w:p>
        </w:tc>
      </w:tr>
      <w:tr>
        <w:trPr>
          <w:trHeight w:val="45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66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66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5 748</w:t>
            </w:r>
          </w:p>
        </w:tc>
      </w:tr>
      <w:tr>
        <w:trPr>
          <w:trHeight w:val="102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5 748</w:t>
            </w:r>
          </w:p>
        </w:tc>
      </w:tr>
      <w:tr>
        <w:trPr>
          <w:trHeight w:val="51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40 484</w:t>
            </w:r>
          </w:p>
        </w:tc>
      </w:tr>
      <w:tr>
        <w:trPr>
          <w:trHeight w:val="36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40 484</w:t>
            </w:r>
          </w:p>
        </w:tc>
      </w:tr>
      <w:tr>
        <w:trPr>
          <w:trHeight w:val="21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1 308,8</w:t>
            </w:r>
          </w:p>
        </w:tc>
      </w:tr>
      <w:tr>
        <w:trPr>
          <w:trHeight w:val="21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1 308,8</w:t>
            </w:r>
          </w:p>
        </w:tc>
      </w:tr>
      <w:tr>
        <w:trPr>
          <w:trHeight w:val="21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1 308,8</w:t>
            </w:r>
          </w:p>
        </w:tc>
      </w:tr>
      <w:tr>
        <w:trPr>
          <w:trHeight w:val="21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1308,8</w:t>
            </w:r>
          </w:p>
        </w:tc>
      </w:tr>
      <w:tr>
        <w:trPr>
          <w:trHeight w:val="21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IІІ. Чистое бюджетное кредитование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12 479
</w:t>
            </w:r>
          </w:p>
        </w:tc>
      </w:tr>
      <w:tr>
        <w:trPr>
          <w:trHeight w:val="12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15 579</w:t>
            </w:r>
          </w:p>
        </w:tc>
      </w:tr>
      <w:tr>
        <w:trPr>
          <w:trHeight w:val="94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15 579
</w:t>
            </w:r>
          </w:p>
        </w:tc>
      </w:tr>
      <w:tr>
        <w:trPr>
          <w:trHeight w:val="10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15579</w:t>
            </w:r>
          </w:p>
        </w:tc>
      </w:tr>
      <w:tr>
        <w:trPr>
          <w:trHeight w:val="70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15579</w:t>
            </w:r>
          </w:p>
        </w:tc>
      </w:tr>
      <w:tr>
        <w:trPr>
          <w:trHeight w:val="85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5"/>
        <w:gridCol w:w="848"/>
        <w:gridCol w:w="762"/>
        <w:gridCol w:w="762"/>
        <w:gridCol w:w="6583"/>
        <w:gridCol w:w="2690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 тенге)</w:t>
            </w:r>
          </w:p>
        </w:tc>
      </w:tr>
      <w:tr>
        <w:trPr>
          <w:trHeight w:val="375" w:hRule="atLeast"/>
        </w:trPr>
        <w:tc>
          <w:tcPr>
            <w:tcW w:w="6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4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3 100
</w:t>
            </w:r>
          </w:p>
        </w:tc>
      </w:tr>
      <w:tr>
        <w:trPr>
          <w:trHeight w:val="24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3 100</w:t>
            </w:r>
          </w:p>
        </w:tc>
      </w:tr>
      <w:tr>
        <w:trPr>
          <w:trHeight w:val="5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4"/>
        <w:gridCol w:w="869"/>
        <w:gridCol w:w="741"/>
        <w:gridCol w:w="762"/>
        <w:gridCol w:w="6605"/>
        <w:gridCol w:w="2689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групппа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 теңге)</w:t>
            </w:r>
          </w:p>
        </w:tc>
      </w:tr>
      <w:tr>
        <w:trPr>
          <w:trHeight w:val="375" w:hRule="atLeast"/>
        </w:trPr>
        <w:tc>
          <w:tcPr>
            <w:tcW w:w="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</w:tr>
      <w:tr>
        <w:trPr>
          <w:trHeight w:val="45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ІV. Сальдо по операциям с финансовыми активами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16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15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Дефицит бюджета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-38 271,4
</w:t>
            </w:r>
          </w:p>
        </w:tc>
      </w:tr>
      <w:tr>
        <w:trPr>
          <w:trHeight w:val="31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Финансирование дефицита бюджета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38 271,4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4"/>
        <w:gridCol w:w="869"/>
        <w:gridCol w:w="741"/>
        <w:gridCol w:w="741"/>
        <w:gridCol w:w="6626"/>
        <w:gridCol w:w="2689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 тенге)</w:t>
            </w:r>
          </w:p>
        </w:tc>
      </w:tr>
      <w:tr>
        <w:trPr>
          <w:trHeight w:val="375" w:hRule="atLeast"/>
        </w:trPr>
        <w:tc>
          <w:tcPr>
            <w:tcW w:w="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9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15 579
</w:t>
            </w:r>
          </w:p>
        </w:tc>
      </w:tr>
      <w:tr>
        <w:trPr>
          <w:trHeight w:val="30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15 579</w:t>
            </w:r>
          </w:p>
        </w:tc>
      </w:tr>
      <w:tr>
        <w:trPr>
          <w:trHeight w:val="19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займа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2"/>
        <w:gridCol w:w="869"/>
        <w:gridCol w:w="741"/>
        <w:gridCol w:w="741"/>
        <w:gridCol w:w="6648"/>
        <w:gridCol w:w="2689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 теңге)</w:t>
            </w:r>
          </w:p>
        </w:tc>
      </w:tr>
      <w:tr>
        <w:trPr>
          <w:trHeight w:val="375" w:hRule="atLeast"/>
        </w:trPr>
        <w:tc>
          <w:tcPr>
            <w:tcW w:w="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</w:tr>
      <w:tr>
        <w:trPr>
          <w:trHeight w:val="15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3 100</w:t>
            </w:r>
          </w:p>
        </w:tc>
      </w:tr>
      <w:tr>
        <w:trPr>
          <w:trHeight w:val="15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3 100</w:t>
            </w:r>
          </w:p>
        </w:tc>
      </w:tr>
      <w:tr>
        <w:trPr>
          <w:trHeight w:val="49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3 100</w:t>
            </w:r>
          </w:p>
        </w:tc>
      </w:tr>
      <w:tr>
        <w:trPr>
          <w:trHeight w:val="36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1"/>
        <w:gridCol w:w="891"/>
        <w:gridCol w:w="741"/>
        <w:gridCol w:w="720"/>
        <w:gridCol w:w="6668"/>
        <w:gridCol w:w="2689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 тенге)</w:t>
            </w:r>
          </w:p>
        </w:tc>
      </w:tr>
      <w:tr>
        <w:trPr>
          <w:trHeight w:val="375" w:hRule="atLeast"/>
        </w:trPr>
        <w:tc>
          <w:tcPr>
            <w:tcW w:w="5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9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25 792,4
</w:t>
            </w:r>
          </w:p>
        </w:tc>
      </w:tr>
      <w:tr>
        <w:trPr>
          <w:trHeight w:val="30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25 792,4</w:t>
            </w:r>
          </w:p>
        </w:tc>
      </w:tr>
      <w:tr>
        <w:trPr>
          <w:trHeight w:val="19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25 792,4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