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82cd" w14:textId="3858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Байганинского районного акимата Актюбинской области от 21 октября 2013 года № 194. Зарегистрировано Департаментом юстиции Актюбинской области 11 ноября 2013 года № 3665. Утратило силу постановлением Байганинского районного акимата Актюбинской области от 23 января 2014 года № 16</w:t>
      </w:r>
    </w:p>
    <w:p>
      <w:pPr>
        <w:spacing w:after="0"/>
        <w:ind w:left="0"/>
        <w:jc w:val="both"/>
      </w:pPr>
      <w:r>
        <w:rPr>
          <w:rFonts w:ascii="Times New Roman"/>
          <w:b w:val="false"/>
          <w:i w:val="false"/>
          <w:color w:val="ff0000"/>
          <w:sz w:val="28"/>
        </w:rPr>
        <w:t>      Сноска. Утратило силу постановлением Байганинского районного акимата Актюбинской области от 23.01.2014 № 16.</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22) </w:t>
      </w:r>
      <w:r>
        <w:rPr>
          <w:rFonts w:ascii="Times New Roman"/>
          <w:b w:val="false"/>
          <w:i w:val="false"/>
          <w:color w:val="000000"/>
          <w:sz w:val="28"/>
        </w:rPr>
        <w:t>статьи 18</w:t>
      </w:r>
      <w:r>
        <w:rPr>
          <w:rFonts w:ascii="Times New Roman"/>
          <w:b w:val="false"/>
          <w:i w:val="false"/>
          <w:color w:val="000000"/>
          <w:sz w:val="28"/>
        </w:rPr>
        <w:t xml:space="preserve"> 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государственном имуществе», Байганинский районный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А.Ергалиева.</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color w:val="000000"/>
          <w:sz w:val="28"/>
        </w:rPr>
        <w:t>      Аким района                                     Н.Акқул</w:t>
      </w:r>
    </w:p>
    <w:bookmarkStart w:name="z5" w:id="1"/>
    <w:p>
      <w:pPr>
        <w:spacing w:after="0"/>
        <w:ind w:left="0"/>
        <w:jc w:val="both"/>
      </w:pPr>
      <w:r>
        <w:rPr>
          <w:rFonts w:ascii="Times New Roman"/>
          <w:b w:val="false"/>
          <w:i w:val="false"/>
          <w:color w:val="000000"/>
          <w:sz w:val="28"/>
        </w:rPr>
        <w:t>
Утверждены постановлением</w:t>
      </w:r>
      <w:r>
        <w:br/>
      </w:r>
      <w:r>
        <w:rPr>
          <w:rFonts w:ascii="Times New Roman"/>
          <w:b w:val="false"/>
          <w:i w:val="false"/>
          <w:color w:val="000000"/>
          <w:sz w:val="28"/>
        </w:rPr>
        <w:t>
акимата района</w:t>
      </w:r>
      <w:r>
        <w:br/>
      </w:r>
      <w:r>
        <w:rPr>
          <w:rFonts w:ascii="Times New Roman"/>
          <w:b w:val="false"/>
          <w:i w:val="false"/>
          <w:color w:val="000000"/>
          <w:sz w:val="28"/>
        </w:rPr>
        <w:t>
от 21 октября 2013 года № 194</w:t>
      </w:r>
    </w:p>
    <w:bookmarkEnd w:id="1"/>
    <w:bookmarkStart w:name="z6" w:id="2"/>
    <w:p>
      <w:pPr>
        <w:spacing w:after="0"/>
        <w:ind w:left="0"/>
        <w:jc w:val="left"/>
      </w:pPr>
      <w:r>
        <w:rPr>
          <w:rFonts w:ascii="Times New Roman"/>
          <w:b/>
          <w:i w:val="false"/>
          <w:color w:val="000000"/>
        </w:rPr>
        <w:t xml:space="preserve"> 
Правила использования безнадзорных животных, поступивших</w:t>
      </w:r>
      <w:r>
        <w:br/>
      </w:r>
      <w:r>
        <w:rPr>
          <w:rFonts w:ascii="Times New Roman"/>
          <w:b/>
          <w:i w:val="false"/>
          <w:color w:val="000000"/>
        </w:rPr>
        <w:t>
в коммунальную собственность</w:t>
      </w:r>
    </w:p>
    <w:bookmarkEnd w:id="2"/>
    <w:bookmarkStart w:name="z7" w:id="3"/>
    <w:p>
      <w:pPr>
        <w:spacing w:after="0"/>
        <w:ind w:left="0"/>
        <w:jc w:val="left"/>
      </w:pPr>
      <w:r>
        <w:rPr>
          <w:rFonts w:ascii="Times New Roman"/>
          <w:b/>
          <w:i w:val="false"/>
          <w:color w:val="000000"/>
        </w:rPr>
        <w:t xml:space="preserve"> 
1. Общие правила</w:t>
      </w:r>
    </w:p>
    <w:bookmarkEnd w:id="3"/>
    <w:bookmarkStart w:name="z8" w:id="4"/>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Безнадзорные животные поступают в районную коммунальную собственность при отказе задержавшего лица от их приобретения в собственность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w:t>
      </w:r>
    </w:p>
    <w:bookmarkEnd w:id="4"/>
    <w:bookmarkStart w:name="z10" w:id="5"/>
    <w:p>
      <w:pPr>
        <w:spacing w:after="0"/>
        <w:ind w:left="0"/>
        <w:jc w:val="left"/>
      </w:pPr>
      <w:r>
        <w:rPr>
          <w:rFonts w:ascii="Times New Roman"/>
          <w:b/>
          <w:i w:val="false"/>
          <w:color w:val="000000"/>
        </w:rPr>
        <w:t xml:space="preserve"> 
2. Использование животных поступивших в районную коммунальную собственность</w:t>
      </w:r>
    </w:p>
    <w:bookmarkEnd w:id="5"/>
    <w:bookmarkStart w:name="z11" w:id="6"/>
    <w:p>
      <w:pPr>
        <w:spacing w:after="0"/>
        <w:ind w:left="0"/>
        <w:jc w:val="both"/>
      </w:pPr>
      <w:r>
        <w:rPr>
          <w:rFonts w:ascii="Times New Roman"/>
          <w:b w:val="false"/>
          <w:i w:val="false"/>
          <w:color w:val="000000"/>
          <w:sz w:val="28"/>
        </w:rPr>
        <w:t>
      3. Для дальнейшего использования животных, поступивших в районную коммунальную собственность, производится их занесение в перечень районного коммунального имущества и оценка. После осуществления оценки, животные на основании постановления акимата района закрепляются на баланс аппаратов соответствующих акимов. Работы по занесению в перечень и оценке, а также принятие на баланс производится в порядке определяемом Правительством Республики Казахстан, на основе акта приема-передачи.</w:t>
      </w:r>
      <w:r>
        <w:br/>
      </w:r>
      <w:r>
        <w:rPr>
          <w:rFonts w:ascii="Times New Roman"/>
          <w:b w:val="false"/>
          <w:i w:val="false"/>
          <w:color w:val="000000"/>
          <w:sz w:val="28"/>
        </w:rPr>
        <w:t>
</w:t>
      </w:r>
      <w:r>
        <w:rPr>
          <w:rFonts w:ascii="Times New Roman"/>
          <w:b w:val="false"/>
          <w:i w:val="false"/>
          <w:color w:val="000000"/>
          <w:sz w:val="28"/>
        </w:rPr>
        <w:t>
      4. Расходы по учету, оценке, продаже животных осуществляются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5. Животные, поступившие в районную коммунальную собственность, закрепляются для временного содержания за физическими или юридическими лицами, определяемыми местным исполнительным органом на основе договора заключенного с государственным учреждением «Байганинский районный отдел финансов» (далее – отдел финансов).</w:t>
      </w:r>
      <w:r>
        <w:br/>
      </w:r>
      <w:r>
        <w:rPr>
          <w:rFonts w:ascii="Times New Roman"/>
          <w:b w:val="false"/>
          <w:i w:val="false"/>
          <w:color w:val="000000"/>
          <w:sz w:val="28"/>
        </w:rPr>
        <w:t>
</w:t>
      </w:r>
      <w:r>
        <w:rPr>
          <w:rFonts w:ascii="Times New Roman"/>
          <w:b w:val="false"/>
          <w:i w:val="false"/>
          <w:color w:val="000000"/>
          <w:sz w:val="28"/>
        </w:rPr>
        <w:t>
      6. При определении лиц, у которых будут временно содержаться животные, в обязательном порядке должны быть учтены необходимые условия для содержания животных (наличие специальных помещений для животных, оборудования для удовлетворения их естественных потребностей, опыт ухода за ними).</w:t>
      </w:r>
      <w:r>
        <w:br/>
      </w:r>
      <w:r>
        <w:rPr>
          <w:rFonts w:ascii="Times New Roman"/>
          <w:b w:val="false"/>
          <w:i w:val="false"/>
          <w:color w:val="000000"/>
          <w:sz w:val="28"/>
        </w:rPr>
        <w:t>
</w:t>
      </w:r>
      <w:r>
        <w:rPr>
          <w:rFonts w:ascii="Times New Roman"/>
          <w:b w:val="false"/>
          <w:i w:val="false"/>
          <w:color w:val="000000"/>
          <w:sz w:val="28"/>
        </w:rPr>
        <w:t>
      7. Физическое или юридическое лица, которым были переданы животные на содержание и в пользование, отвечают за гибель и порчу животных лишь при наличии вины и в пределах стоимости этих животных.</w:t>
      </w:r>
      <w:r>
        <w:br/>
      </w:r>
      <w:r>
        <w:rPr>
          <w:rFonts w:ascii="Times New Roman"/>
          <w:b w:val="false"/>
          <w:i w:val="false"/>
          <w:color w:val="000000"/>
          <w:sz w:val="28"/>
        </w:rPr>
        <w:t>
</w:t>
      </w:r>
      <w:r>
        <w:rPr>
          <w:rFonts w:ascii="Times New Roman"/>
          <w:b w:val="false"/>
          <w:i w:val="false"/>
          <w:color w:val="000000"/>
          <w:sz w:val="28"/>
        </w:rPr>
        <w:t>
      8. Ветеринарный контроль и мероприятия по вакцинации против инфекционных заболеваний животных, поступивших в районную коммунальную собственность, осуществляется под надзором государственного учреждения «Байганинский районный отдел сельского хозяйства и ветеринарии». Расходы по ветеринарному контролю и вакцинации финансируются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9. Животные, поступившие в районную коммунальную собственность, используются одним из следующих способов:</w:t>
      </w:r>
      <w:r>
        <w:br/>
      </w:r>
      <w:r>
        <w:rPr>
          <w:rFonts w:ascii="Times New Roman"/>
          <w:b w:val="false"/>
          <w:i w:val="false"/>
          <w:color w:val="000000"/>
          <w:sz w:val="28"/>
        </w:rPr>
        <w:t>
</w:t>
      </w: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r>
        <w:br/>
      </w:r>
      <w:r>
        <w:rPr>
          <w:rFonts w:ascii="Times New Roman"/>
          <w:b w:val="false"/>
          <w:i w:val="false"/>
          <w:color w:val="000000"/>
          <w:sz w:val="28"/>
        </w:rPr>
        <w:t>
</w:t>
      </w:r>
      <w:r>
        <w:rPr>
          <w:rFonts w:ascii="Times New Roman"/>
          <w:b w:val="false"/>
          <w:i w:val="false"/>
          <w:color w:val="000000"/>
          <w:sz w:val="28"/>
        </w:rPr>
        <w:t>
      2) продажа через аукцион;</w:t>
      </w:r>
      <w:r>
        <w:br/>
      </w:r>
      <w:r>
        <w:rPr>
          <w:rFonts w:ascii="Times New Roman"/>
          <w:b w:val="false"/>
          <w:i w:val="false"/>
          <w:color w:val="000000"/>
          <w:sz w:val="28"/>
        </w:rPr>
        <w:t>
</w:t>
      </w:r>
      <w:r>
        <w:rPr>
          <w:rFonts w:ascii="Times New Roman"/>
          <w:b w:val="false"/>
          <w:i w:val="false"/>
          <w:color w:val="000000"/>
          <w:sz w:val="28"/>
        </w:rPr>
        <w:t>
      3) продажа через торговые организации.</w:t>
      </w:r>
      <w:r>
        <w:br/>
      </w:r>
      <w:r>
        <w:rPr>
          <w:rFonts w:ascii="Times New Roman"/>
          <w:b w:val="false"/>
          <w:i w:val="false"/>
          <w:color w:val="000000"/>
          <w:sz w:val="28"/>
        </w:rPr>
        <w:t>
</w:t>
      </w:r>
      <w:r>
        <w:rPr>
          <w:rFonts w:ascii="Times New Roman"/>
          <w:b w:val="false"/>
          <w:i w:val="false"/>
          <w:color w:val="000000"/>
          <w:sz w:val="28"/>
        </w:rPr>
        <w:t xml:space="preserve">
      10. Способ дальнейшего использования животных, поступивших в районную коммунальную собственность, в каждом конкретном случае решает комиссия, созданная постановлением акимата района (далее – комиссия) в течении срока временного содержания. Решение комиссии оформляется протоколом. </w:t>
      </w:r>
    </w:p>
    <w:bookmarkEnd w:id="6"/>
    <w:bookmarkStart w:name="z22" w:id="7"/>
    <w:p>
      <w:pPr>
        <w:spacing w:after="0"/>
        <w:ind w:left="0"/>
        <w:jc w:val="left"/>
      </w:pPr>
      <w:r>
        <w:rPr>
          <w:rFonts w:ascii="Times New Roman"/>
          <w:b/>
          <w:i w:val="false"/>
          <w:color w:val="000000"/>
        </w:rPr>
        <w:t xml:space="preserve"> 
3. Порядок возврата животных прежнему собственнику</w:t>
      </w:r>
    </w:p>
    <w:bookmarkEnd w:id="7"/>
    <w:bookmarkStart w:name="z23" w:id="8"/>
    <w:p>
      <w:pPr>
        <w:spacing w:after="0"/>
        <w:ind w:left="0"/>
        <w:jc w:val="both"/>
      </w:pPr>
      <w:r>
        <w:rPr>
          <w:rFonts w:ascii="Times New Roman"/>
          <w:b w:val="false"/>
          <w:i w:val="false"/>
          <w:color w:val="000000"/>
          <w:sz w:val="28"/>
        </w:rPr>
        <w:t>
      11. В случае явки прежнего собственника животных после их перехода в районную коммунальную собственность, прежний собственник вправе при наличии правоустанавливающих документов на животных и обстоятельств, свидетельствующих о принадлежности ему данных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района, а так же в судебном порядке.</w:t>
      </w:r>
      <w:r>
        <w:br/>
      </w:r>
      <w:r>
        <w:rPr>
          <w:rFonts w:ascii="Times New Roman"/>
          <w:b w:val="false"/>
          <w:i w:val="false"/>
          <w:color w:val="000000"/>
          <w:sz w:val="28"/>
        </w:rPr>
        <w:t>
</w:t>
      </w:r>
      <w:r>
        <w:rPr>
          <w:rFonts w:ascii="Times New Roman"/>
          <w:b w:val="false"/>
          <w:i w:val="false"/>
          <w:color w:val="000000"/>
          <w:sz w:val="28"/>
        </w:rPr>
        <w:t>
      12.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w:t>
      </w:r>
      <w:r>
        <w:rPr>
          <w:rFonts w:ascii="Times New Roman"/>
          <w:b w:val="false"/>
          <w:i w:val="false"/>
          <w:color w:val="000000"/>
          <w:sz w:val="28"/>
        </w:rPr>
        <w:t>
      13.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и пользованием животных.</w:t>
      </w:r>
      <w:r>
        <w:br/>
      </w:r>
      <w:r>
        <w:rPr>
          <w:rFonts w:ascii="Times New Roman"/>
          <w:b w:val="false"/>
          <w:i w:val="false"/>
          <w:color w:val="000000"/>
          <w:sz w:val="28"/>
        </w:rPr>
        <w:t>
</w:t>
      </w:r>
      <w:r>
        <w:rPr>
          <w:rFonts w:ascii="Times New Roman"/>
          <w:b w:val="false"/>
          <w:i w:val="false"/>
          <w:color w:val="000000"/>
          <w:sz w:val="28"/>
        </w:rPr>
        <w:t xml:space="preserve">
      14. Возврат животных или возмещение стоимости оформляется договором, заключаемом между прежним собственником и отделом финансов. </w:t>
      </w:r>
    </w:p>
    <w:bookmarkEnd w:id="8"/>
    <w:bookmarkStart w:name="z27" w:id="9"/>
    <w:p>
      <w:pPr>
        <w:spacing w:after="0"/>
        <w:ind w:left="0"/>
        <w:jc w:val="left"/>
      </w:pPr>
      <w:r>
        <w:rPr>
          <w:rFonts w:ascii="Times New Roman"/>
          <w:b/>
          <w:i w:val="false"/>
          <w:color w:val="000000"/>
        </w:rPr>
        <w:t xml:space="preserve"> 
4. Заключительные положения</w:t>
      </w:r>
    </w:p>
    <w:bookmarkEnd w:id="9"/>
    <w:bookmarkStart w:name="z28" w:id="10"/>
    <w:p>
      <w:pPr>
        <w:spacing w:after="0"/>
        <w:ind w:left="0"/>
        <w:jc w:val="both"/>
      </w:pPr>
      <w:r>
        <w:rPr>
          <w:rFonts w:ascii="Times New Roman"/>
          <w:b w:val="false"/>
          <w:i w:val="false"/>
          <w:color w:val="000000"/>
          <w:sz w:val="28"/>
        </w:rPr>
        <w:t>
      15. Средства от продажи животных, в порядке определяемом законодательством полностью засчитываются в доход местного бюджета.</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