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11a8" w14:textId="39f1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Алгинского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24 декабря 2013 года № 121. Зарегистрировано Департаментом юстиции Актюбинской области 17 января 2014 года № 3751. Утратило силу – решением маслихата Алгинского района Актюбинской области от 24.12.2014 № 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– решением маслихата Алгинского района Актюбинской области от 24.12.2014 № 182.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95-IV Алгинский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бюджет Алгинского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доходы            5 057 576,6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            1 626 443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            50 558,5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            23 004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            3 357 571,1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затраты            5 040 259,3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чистое бюджетное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                  20 990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           25 002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     4 012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            101 752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     101 752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дефицит бюджета                  -105 424,7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                        105 424,7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с изменениями, внесенными решениями маслихата Алгинского района Актюбинской области от 19.02.2014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 от 17.04.2014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;(вводится в действие с 01.01.2014); от 28.05.2014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08.08.2014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20.10.2014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Установить, что в доход районного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дизельного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 налагаемые государственными учреждениями, финансируемые из бюджета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2014-2016 годы»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Принять к сведению и руководству, что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2014-2016 годы»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минимальный размер заработный платы - 19 966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1 852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величина прожиточного минимума для исчисления размеров базовых социальных выплат – 19 966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Принять к сведению и руководству, что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2014-2016 годы» с 1 апреля 2014 года установлена ежемесячная надбавка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Решение дополнено пунктом 4-1 в соответствии с решением маслихата Алгинского района Актюбинской области от 17.04.2014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Учесть предусмотренный в районном бюджете на 2014 год субвенции передаваемые из областного бюджета в сумме - 1 113 617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Учесть в районном бюджете на 2014 год целевые текущие трансферты в областной бюджет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 в общей сумме 365 659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Учесть в районном бюджете на 2014 год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25 002 тысяч тенге – для реализации мер социальной поддержке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18 744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16 388 тысяч тенге –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19 899 тысяч тенге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549 118 – на апробирование подушевого финансирования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– 4900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 процентов с 1 апреля 2014 года – 96 552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7 с изменениями, внесенными решениями маслихата Алгинского района Актюбинской области от 17.04.2014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08.08.2014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20.10.2014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Учесть, что в районном бюджете на 2014 год поступление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– 44 784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– 351 753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 – 357 692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коммунального жилищного фонда – 49 877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8 с изменениями, внесенными решением маслихата Алгинского района Актюбинской области от 08.08.2014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Учесть, что в районном бюджете на 2014 год поступление целевых текущих трансфертов и трансфертов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86 194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- 32 741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– 67 970,7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культуры – 33 199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 – 33 076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энергетического аудита многоквартирных жилых домов – 1 250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возмещение (до 50%) стоимости сельскохозяйственных животных (крупного и мелкого рогатого скота) больных бруцеллезом, направляемых на санитарный убой – 6 997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(улиц города) и улиц населенных пунктов – 138 576,9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коммунального жилищного фонда – 29 288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19 825,5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«Дорожная карта занятости 2020» - 6 456 тысяче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– 6 737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129 734,7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подведомственных государственных учреждений и организаций – 8 900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генеральных планов населенных пунктов – 27 116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эксплуатации сетей газификации, находящихся в коммунальной собственности – 15 903,3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9 с изменениями, внесенными решениями маслихата Алгинского района Актюбинской области от 19.02.2014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28.05.2014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08.08.2014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20.10.2014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Утвердить резерв местного исполнительного органа района на 2014 год в сумме 34 000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Утвердить перечень бюджетных программ районного бюджета, не подлежащих секвестру в процессе исполнения местного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Утвердить перечень бюджетных программ районного бюджета акимов городского и сельских округов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 Нургалиев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Кайрушев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 к решению Алгинского районного маслихата от 24 декабря 2013 года № 121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1 - в редакции решения маслихата Алгинского района Актюбинской области от 20.10.2014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6"/>
        <w:gridCol w:w="861"/>
        <w:gridCol w:w="1172"/>
        <w:gridCol w:w="6"/>
        <w:gridCol w:w="1179"/>
        <w:gridCol w:w="5329"/>
        <w:gridCol w:w="288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5057576,6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1626443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3357571,1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3357571,1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3357571,1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5040259,3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2143687,2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2143687,2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Землеустройство, проводимое при установлении границ районов, городов областного значения, районного значения, поселков, сел, сельских округов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-105424,7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Алгинского районного маслихата от 24 декабря 2013 года 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85"/>
        <w:gridCol w:w="7"/>
        <w:gridCol w:w="951"/>
        <w:gridCol w:w="5841"/>
        <w:gridCol w:w="26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3592029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1817122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1754204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1754204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3592029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2464290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(города областного значения)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 к решению Алгинского районного маслихата от 24 декабря 2013 года № 121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85"/>
        <w:gridCol w:w="7"/>
        <w:gridCol w:w="951"/>
        <w:gridCol w:w="5841"/>
        <w:gridCol w:w="26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2355904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1955845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(города областного значения)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4 к решению Алгинского районного маслихата от 24 декабря 2013 года № 121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не подлежащих секвестру в процессе исполнения местного бюджета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1601"/>
        <w:gridCol w:w="3376"/>
        <w:gridCol w:w="1601"/>
        <w:gridCol w:w="41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5 к решению Алгинского районного маслихата от 24 декабря 2013 года № 121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акимов городского и сельских округов в районном бюджете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5 - в редакции решения маслихата Алгинского района Актюбинской области от 20.10.2014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4314"/>
        <w:gridCol w:w="2326"/>
        <w:gridCol w:w="2459"/>
        <w:gridCol w:w="2460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городского и сельских округов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 123001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 123022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 123008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 123011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17541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133910,7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11132,4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9267,5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11392,8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11109,2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9011,3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7784,7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Каракудыкский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131 929,1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133 910,7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4251"/>
        <w:gridCol w:w="4143"/>
        <w:gridCol w:w="3101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городского и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 ния автомобильных дорог в городах районного значения, поселках, селах, сельских округах 123013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123040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дорог улиц населенных пунктов 123045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84437,4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Каракудыкский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15 244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12 668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89 133,8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