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0186" w14:textId="ce80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31 января 2013 года № 70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8 ноября 2013 года № 113. Зарегистрировано Департаментом юстиции Актюбинской области 4 декабря 2013 года № 3692. Утратило силу решением маслихата Алгинского района Актюбинской области от 26 сентября 2017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Алгинского района Актюбинской области от 26.09.2017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31 января 2013 года № 70 "Об утверждении Правил оказания жилищной помощи" (зарегистрированное в государственном реестре нормативных правовых актов за № 3529, опубликованное в районной газете "Жұлдыз-Звезда" № 14 от 19 марта 2013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утвержденных указанным решением исключить с 1 января 2014 года: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седьмом абзаце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оплаты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"стоимостью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