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7d22" w14:textId="aca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июля 2013 года № 98. Зарегистрировано Департаментом юстиции Актюбинской области 18 июля 2013 года № 3611.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№ 4, 5, 6 от 15, 22, 29 января 2013 года в районной газете «Жулдыз-Звезда»)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«3 855 567» заменить цифрами «4 081 456»;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«2 795 792» заменить цифрами «3 021 681»;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«3 880 822» заменить цифрами «4 106 711»;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«63 857» заменить цифрами «59 802»;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«152 392» заменить цифрами «373 585»;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8 751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маслихата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 Таженов                         А. Кайрушев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84"/>
        <w:gridCol w:w="1162"/>
        <w:gridCol w:w="6517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4081456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1056672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40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40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132602</w:t>
            </w:r>
          </w:p>
        </w:tc>
      </w:tr>
      <w:tr>
        <w:trPr>
          <w:trHeight w:val="3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8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549055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73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40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7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74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3021681</w:t>
            </w:r>
          </w:p>
        </w:tc>
      </w:tr>
      <w:tr>
        <w:trPr>
          <w:trHeight w:val="7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3021681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42"/>
        <w:gridCol w:w="963"/>
        <w:gridCol w:w="824"/>
        <w:gridCol w:w="6266"/>
        <w:gridCol w:w="266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4106711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284591,5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240836,5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10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99803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52856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128692,5</w:t>
            </w:r>
          </w:p>
        </w:tc>
      </w:tr>
      <w:tr>
        <w:trPr>
          <w:trHeight w:val="14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126192,5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18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22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2071338,6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9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1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161035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1863942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1863942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1764704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45422,6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40022,6</w:t>
            </w:r>
          </w:p>
        </w:tc>
      </w:tr>
      <w:tr>
        <w:trPr>
          <w:trHeight w:val="14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15834,6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157326</w:t>
            </w:r>
          </w:p>
        </w:tc>
      </w:tr>
      <w:tr>
        <w:trPr>
          <w:trHeight w:val="11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25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5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14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10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583892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114150</w:t>
            </w:r>
          </w:p>
        </w:tc>
      </w:tr>
      <w:tr>
        <w:trPr>
          <w:trHeight w:val="10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409331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5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0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404481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221193</w:t>
            </w:r>
          </w:p>
        </w:tc>
      </w:tr>
      <w:tr>
        <w:trPr>
          <w:trHeight w:val="10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60411</w:t>
            </w:r>
          </w:p>
        </w:tc>
      </w:tr>
      <w:tr>
        <w:trPr>
          <w:trHeight w:val="10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200122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152458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0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8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</w:t>
            </w:r>
          </w:p>
        </w:tc>
      </w:tr>
      <w:tr>
        <w:trPr>
          <w:trHeight w:val="11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12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15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11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7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25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4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530286,8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529786,8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</w:p>
        </w:tc>
      </w:tr>
      <w:tr>
        <w:trPr>
          <w:trHeight w:val="11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515786</w:t>
            </w:r>
          </w:p>
        </w:tc>
      </w:tr>
      <w:tr>
        <w:trPr>
          <w:trHeight w:val="17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0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5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-43721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98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7"/>
        <w:gridCol w:w="2150"/>
        <w:gridCol w:w="1805"/>
        <w:gridCol w:w="1546"/>
        <w:gridCol w:w="1677"/>
        <w:gridCol w:w="1785"/>
      </w:tblGrid>
      <w:tr>
        <w:trPr>
          <w:trHeight w:val="136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3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126192,5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2500,0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1992"/>
        <w:gridCol w:w="2396"/>
        <w:gridCol w:w="2226"/>
        <w:gridCol w:w="2376"/>
      </w:tblGrid>
      <w:tr>
        <w:trPr>
          <w:trHeight w:val="304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16115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11640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415,8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