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e5a9" w14:textId="3bae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62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31 января 2013 года № 68. Зарегистрировано Департаментом юстиции Актюбинской области 14 февраля 2013 года № 3527. Утратило силу решением маслихата Алгинского района Актюбинской области от 24 декабря 2013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24.12.2013 № 130.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 № 95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21 декабря 2012 года № 62 «О районном бюджете на 2013-2015 годы» (зарегистрированное в реестре государственной регистрации нормативных правовых актов за № 3483, опубликованное в районной газете «Жулдыз-Звезда» от 15 января № 4, 22 января № 5 и 29 января № 6 2013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«3 854 230» заменить цифрами «3 804 569»;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«2 794 455» заменить цифрами «2 744 794»;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«3 854 230» заменить цифрами «3 830 324»;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дополнить цифрами «8 120»;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дополнить цифрами «8 120»;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«-9 846» заменить цифрами «-43 721»;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«9 846» заменить цифрами «43 721»;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«30 000» заменить цифрами «60 000»;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материально-техническое оснащение аппарата района – 4 600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маслихата    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К. Байгазин                        А. Кайрушев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68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83"/>
        <w:gridCol w:w="781"/>
        <w:gridCol w:w="761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3804569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1056672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191581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132602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90222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533307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7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4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2744794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2744794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85"/>
        <w:gridCol w:w="788"/>
        <w:gridCol w:w="688"/>
        <w:gridCol w:w="6882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3830324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229840,5</w:t>
            </w:r>
          </w:p>
        </w:tc>
      </w:tr>
      <w:tr>
        <w:trPr>
          <w:trHeight w:val="11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186085,5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55513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46403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118231,5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118231,5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</w:p>
        </w:tc>
      </w:tr>
      <w:tr>
        <w:trPr>
          <w:trHeight w:val="18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11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21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2074193,6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161974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161035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1872447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1872447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1773209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39772,6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35572,6</w:t>
            </w:r>
          </w:p>
        </w:tc>
      </w:tr>
      <w:tr>
        <w:trPr>
          <w:trHeight w:val="14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11384,6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184947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169663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158362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21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184761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50014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200122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33158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33158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4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17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84654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</w:t>
            </w:r>
          </w:p>
        </w:tc>
      </w:tr>
      <w:tr>
        <w:trPr>
          <w:trHeight w:val="11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4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15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19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163500</w:t>
            </w:r>
          </w:p>
        </w:tc>
      </w:tr>
      <w:tr>
        <w:trPr>
          <w:trHeight w:val="11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163500</w:t>
            </w:r>
          </w:p>
        </w:tc>
      </w:tr>
      <w:tr>
        <w:trPr>
          <w:trHeight w:val="15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530286,8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529786,8</w:t>
            </w:r>
          </w:p>
        </w:tc>
      </w:tr>
      <w:tr>
        <w:trPr>
          <w:trHeight w:val="12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18959,8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18959,8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4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497242</w:t>
            </w:r>
          </w:p>
        </w:tc>
      </w:tr>
      <w:tr>
        <w:trPr>
          <w:trHeight w:val="18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489810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10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14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-43721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68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03"/>
        <w:gridCol w:w="762"/>
        <w:gridCol w:w="761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3484415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1131274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202528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202528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138739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92857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588301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567945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9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10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5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8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2339855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2339855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05"/>
        <w:gridCol w:w="769"/>
        <w:gridCol w:w="708"/>
        <w:gridCol w:w="690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3484415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216546</w:t>
            </w:r>
          </w:p>
        </w:tc>
      </w:tr>
      <w:tr>
        <w:trPr>
          <w:trHeight w:val="10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178893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10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48470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116514</w:t>
            </w:r>
          </w:p>
        </w:tc>
      </w:tr>
      <w:tr>
        <w:trPr>
          <w:trHeight w:val="14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19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5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11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22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2213143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144862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1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143881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1935803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1935803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1852050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83753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132478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32478</w:t>
            </w:r>
          </w:p>
        </w:tc>
      </w:tr>
      <w:tr>
        <w:trPr>
          <w:trHeight w:val="14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15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197416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</w:t>
            </w:r>
          </w:p>
        </w:tc>
      </w:tr>
      <w:tr>
        <w:trPr>
          <w:trHeight w:val="27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14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64243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</w:p>
        </w:tc>
      </w:tr>
      <w:tr>
        <w:trPr>
          <w:trHeight w:val="26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</w:p>
        </w:tc>
      </w:tr>
      <w:tr>
        <w:trPr>
          <w:trHeight w:val="16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535762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</w:p>
        </w:tc>
      </w:tr>
      <w:tr>
        <w:trPr>
          <w:trHeight w:val="12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</w:p>
        </w:tc>
      </w:tr>
      <w:tr>
        <w:trPr>
          <w:trHeight w:val="12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12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459051</w:t>
            </w:r>
          </w:p>
        </w:tc>
      </w:tr>
      <w:tr>
        <w:trPr>
          <w:trHeight w:val="11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459051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12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111679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30884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0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17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4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10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мер социальной поддержки специалистов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13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25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18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14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33761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1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10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18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4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0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-7250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68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722"/>
        <w:gridCol w:w="781"/>
        <w:gridCol w:w="7613"/>
        <w:gridCol w:w="26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3292258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1187613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213369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213369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206104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206104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151396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103616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611004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589430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17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10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16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7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2090647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2090647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25"/>
        <w:gridCol w:w="788"/>
        <w:gridCol w:w="865"/>
        <w:gridCol w:w="6746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3292258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220461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181751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118132</w:t>
            </w:r>
          </w:p>
        </w:tc>
      </w:tr>
      <w:tr>
        <w:trPr>
          <w:trHeight w:val="15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</w:p>
        </w:tc>
      </w:tr>
      <w:tr>
        <w:trPr>
          <w:trHeight w:val="18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21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2209244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147384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147384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146354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1985877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1985877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1901747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75983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1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</w:t>
            </w:r>
          </w:p>
        </w:tc>
      </w:tr>
      <w:tr>
        <w:trPr>
          <w:trHeight w:val="15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5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226377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210438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19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68739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</w:t>
            </w:r>
          </w:p>
        </w:tc>
      </w:tr>
      <w:tr>
        <w:trPr>
          <w:trHeight w:val="13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76520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12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365849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17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4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</w:p>
        </w:tc>
      </w:tr>
      <w:tr>
        <w:trPr>
          <w:trHeight w:val="29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</w:p>
        </w:tc>
      </w:tr>
      <w:tr>
        <w:trPr>
          <w:trHeight w:val="18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18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5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2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-7250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68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в районном</w:t>
      </w:r>
      <w:r>
        <w:br/>
      </w:r>
      <w:r>
        <w:rPr>
          <w:rFonts w:ascii="Times New Roman"/>
          <w:b/>
          <w:i w:val="false"/>
          <w:color w:val="000000"/>
        </w:rPr>
        <w:t>
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7"/>
        <w:gridCol w:w="2413"/>
        <w:gridCol w:w="2286"/>
        <w:gridCol w:w="2095"/>
        <w:gridCol w:w="2329"/>
      </w:tblGrid>
      <w:tr>
        <w:trPr>
          <w:trHeight w:val="111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горсельокругов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9794,5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118231,5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11301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8161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8"/>
        <w:gridCol w:w="2517"/>
        <w:gridCol w:w="3359"/>
        <w:gridCol w:w="3276"/>
      </w:tblGrid>
      <w:tr>
        <w:trPr>
          <w:trHeight w:val="2955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горсельокругов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селках,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</w:p>
        </w:tc>
      </w:tr>
      <w:tr>
        <w:trPr>
          <w:trHeight w:val="3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3797,1</w:t>
            </w:r>
          </w:p>
        </w:tc>
      </w:tr>
      <w:tr>
        <w:trPr>
          <w:trHeight w:val="39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1628,7</w:t>
            </w:r>
          </w:p>
        </w:tc>
      </w:tr>
      <w:tr>
        <w:trPr>
          <w:trHeight w:val="345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789,3</w:t>
            </w:r>
          </w:p>
        </w:tc>
      </w:tr>
      <w:tr>
        <w:trPr>
          <w:trHeight w:val="39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1292,4</w:t>
            </w:r>
          </w:p>
        </w:tc>
      </w:tr>
      <w:tr>
        <w:trPr>
          <w:trHeight w:val="36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858,9</w:t>
            </w:r>
          </w:p>
        </w:tc>
      </w:tr>
      <w:tr>
        <w:trPr>
          <w:trHeight w:val="36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755,6</w:t>
            </w:r>
          </w:p>
        </w:tc>
      </w:tr>
      <w:tr>
        <w:trPr>
          <w:trHeight w:val="375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2001,9</w:t>
            </w:r>
          </w:p>
        </w:tc>
      </w:tr>
      <w:tr>
        <w:trPr>
          <w:trHeight w:val="375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882,4</w:t>
            </w:r>
          </w:p>
        </w:tc>
      </w:tr>
      <w:tr>
        <w:trPr>
          <w:trHeight w:val="375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75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1512,2</w:t>
            </w:r>
          </w:p>
        </w:tc>
      </w:tr>
      <w:tr>
        <w:trPr>
          <w:trHeight w:val="375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75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1472,3</w:t>
            </w:r>
          </w:p>
        </w:tc>
      </w:tr>
      <w:tr>
        <w:trPr>
          <w:trHeight w:val="375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8403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163500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18959,8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