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e66b" w14:textId="a74e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по улице Айтеке би села Комсомольское Комсомольского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Комсомольского сельского округа Айтекебийского района Актюбинской области от 11 марта 2013 года № 16. Зарегистрировано Департаментом юстиции Актюбинской области 13 марта 2013 года № 3550. Утратило силу решением акима Комсомольского сельского округа Айтекебийского района Актюбинской области от 11 апреля 2013 года № 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акима Комсомольского сельского округа Айтекебийского района Актюбинской области от 11.04.2013 №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ветеринарии», на основании представления главного государственного ветеринарного-санитарного инспектора Айтекебийского района от 15 января 2013 года № 10 аким Комсомольского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бешенства среди собак установить ветеринарный режим, с введением ограничительных мероприятий по улице Айтеке би в селе Комсомольское, Комсомольского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Комсомольского сельского округа       Аяганулы 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