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60d" w14:textId="378b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28 августа 2013 года № 8. Зарегистрировано Департаментом юстиции Актюбинской области 11 сентября 2013 года № 3646. Утратило силу решением акима Айкенского сельского округа Айтекебийского района Актюбинской области от 12 мая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Айкенского сельского округа Айтекебийского района Актюбинской области от 12.05.2015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Заголовок решения - в редакции решения акима Айкенского сельского округа Айтекебийского района Актюбинской области от 13.11.2014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 всему тексту на государственном языке слова "селолық", "селосы" заменено соответственно словами "ауылдық", "ауылы" решением акима Айкенского сельского округа Айтекебийского района Актюбинской области от 13.11.2014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Айтекебийского района от 15 августа 2013 года № 118 аким Айкенского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на территории села Теренсай Айкенского сельского округа Айтекебийского района, в связи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1 - в редакции решения акима Айкенского сельского округа Айтекебийского района Актюбинской области от 13.11.2014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Айкенского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