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3b695" w14:textId="6c3b6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26 декабря 2012 года № 73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Айтекебийского района Актюбинской области от 29 июля 2013 года № 108. Зарегистрировано Департаментом юстиции Актюбинской области 12 августа 2013 года № 3629. Утратило силу решением маслихата Айтекебийского района Актюбинской области от 15 апреля 2014 года № 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Айтекебийского района Актюбинской области от 15.04.2014 № 148.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 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Айтекебийский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от 26 декабря 2012 года № 73 «О районном бюджете на 2013-2015 годы» (зарегистрированное в реестре государственной регистрации нормативных правовых актов № 3477 опубликованное 10, 17 января 2013 года в районной газете «Жаңалық жаршысы» № 2, № 3)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«3 883 512,0» заменить цифрами «3 778 889,0»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«3 374 442,0» заменить цифрами «3 269 819,0»;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«4 068 186,9» заменить цифрами «3 963 563,9»;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подпункте 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«120000,0» заменить цифрами «5000,0»;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проектно-сметной документации на строительство водопроводных сетей в селе Аралтобе Айтекебийского района - 2250,0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«8920,0» заменить цифрами «10120,0»;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«2116,0» заменить цифрами «1889,0»;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внедрение системы электронного обучения в организациях образования - 3318,0 тыс.тенге»;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развитие сельских населенных пунктов в рамках «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2020» - 3836,0 тыс.тенге»;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 маслихата: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С.Кишкенебаев                        А.Ермагамбет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июля 2013 года № 108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2012 года № 73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Айтекебийского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729"/>
        <w:gridCol w:w="727"/>
        <w:gridCol w:w="7680"/>
        <w:gridCol w:w="2478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(тысячи тенге)</w:t>
            </w:r>
          </w:p>
        </w:tc>
      </w:tr>
      <w:tr>
        <w:trPr>
          <w:trHeight w:val="30" w:hRule="atLeast"/>
        </w:trPr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Поступления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3778889,0
</w:t>
            </w:r>
          </w:p>
        </w:tc>
      </w:tr>
      <w:tr>
        <w:trPr>
          <w:trHeight w:val="3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468475,0</w:t>
            </w:r>
          </w:p>
        </w:tc>
      </w:tr>
      <w:tr>
        <w:trPr>
          <w:trHeight w:val="3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124775,0</w:t>
            </w:r>
          </w:p>
        </w:tc>
      </w:tr>
      <w:tr>
        <w:trPr>
          <w:trHeight w:val="3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124775,0</w:t>
            </w:r>
          </w:p>
        </w:tc>
      </w:tr>
      <w:tr>
        <w:trPr>
          <w:trHeight w:val="3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110000,0</w:t>
            </w:r>
          </w:p>
        </w:tc>
      </w:tr>
      <w:tr>
        <w:trPr>
          <w:trHeight w:val="3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110000,0</w:t>
            </w:r>
          </w:p>
        </w:tc>
      </w:tr>
      <w:tr>
        <w:trPr>
          <w:trHeight w:val="3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224632,0</w:t>
            </w:r>
          </w:p>
        </w:tc>
      </w:tr>
      <w:tr>
        <w:trPr>
          <w:trHeight w:val="3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199742,0</w:t>
            </w:r>
          </w:p>
        </w:tc>
      </w:tr>
      <w:tr>
        <w:trPr>
          <w:trHeight w:val="3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16500,0</w:t>
            </w:r>
          </w:p>
        </w:tc>
      </w:tr>
      <w:tr>
        <w:trPr>
          <w:trHeight w:val="3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7614,0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2445,0</w:t>
            </w:r>
          </w:p>
        </w:tc>
      </w:tr>
      <w:tr>
        <w:trPr>
          <w:trHeight w:val="72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72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1454,0</w:t>
            </w:r>
          </w:p>
        </w:tc>
      </w:tr>
      <w:tr>
        <w:trPr>
          <w:trHeight w:val="3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1454,0</w:t>
            </w:r>
          </w:p>
        </w:tc>
      </w:tr>
      <w:tr>
        <w:trPr>
          <w:trHeight w:val="42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36095,0</w:t>
            </w:r>
          </w:p>
        </w:tc>
      </w:tr>
      <w:tr>
        <w:trPr>
          <w:trHeight w:val="42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12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42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34635,0</w:t>
            </w:r>
          </w:p>
        </w:tc>
      </w:tr>
      <w:tr>
        <w:trPr>
          <w:trHeight w:val="4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34635,0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3269819,0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3269819,0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3269819,0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649"/>
        <w:gridCol w:w="691"/>
        <w:gridCol w:w="711"/>
        <w:gridCol w:w="7144"/>
        <w:gridCol w:w="2457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(тысячи тенге)</w:t>
            </w:r>
          </w:p>
        </w:tc>
      </w:tr>
      <w:tr>
        <w:trPr>
          <w:trHeight w:val="30" w:hRule="atLeast"/>
        </w:trPr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3963563,9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295685,2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257606,1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14001,0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14001,0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64257,0</w:t>
            </w:r>
          </w:p>
        </w:tc>
      </w:tr>
      <w:tr>
        <w:trPr>
          <w:trHeight w:val="7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55420,0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8837,0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 (села),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179348,1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 (села),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134649,0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44699,1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22219,1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22219,1</w:t>
            </w:r>
          </w:p>
        </w:tc>
      </w:tr>
      <w:tr>
        <w:trPr>
          <w:trHeight w:val="1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16929,0</w:t>
            </w:r>
          </w:p>
        </w:tc>
      </w:tr>
      <w:tr>
        <w:trPr>
          <w:trHeight w:val="6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4540,1</w:t>
            </w:r>
          </w:p>
        </w:tc>
      </w:tr>
      <w:tr>
        <w:trPr>
          <w:trHeight w:val="6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15860,0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15860,0</w:t>
            </w:r>
          </w:p>
        </w:tc>
      </w:tr>
      <w:tr>
        <w:trPr>
          <w:trHeight w:val="17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14860,0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7281,0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3680,0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3680,0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3680,0</w:t>
            </w:r>
          </w:p>
        </w:tc>
      </w:tr>
      <w:tr>
        <w:trPr>
          <w:trHeight w:val="6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3601,0</w:t>
            </w:r>
          </w:p>
        </w:tc>
      </w:tr>
      <w:tr>
        <w:trPr>
          <w:trHeight w:val="7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3601,0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19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2451,0</w:t>
            </w:r>
          </w:p>
        </w:tc>
      </w:tr>
      <w:tr>
        <w:trPr>
          <w:trHeight w:val="4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2379039,1</w:t>
            </w:r>
          </w:p>
        </w:tc>
      </w:tr>
      <w:tr>
        <w:trPr>
          <w:trHeight w:val="4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185995,0</w:t>
            </w:r>
          </w:p>
        </w:tc>
      </w:tr>
      <w:tr>
        <w:trPr>
          <w:trHeight w:val="7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185995,0</w:t>
            </w:r>
          </w:p>
        </w:tc>
      </w:tr>
      <w:tr>
        <w:trPr>
          <w:trHeight w:val="7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171753,0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14242,0</w:t>
            </w:r>
          </w:p>
        </w:tc>
      </w:tr>
      <w:tr>
        <w:trPr>
          <w:trHeight w:val="7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1628420,3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 (села), сельского округа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1294,7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1294,7</w:t>
            </w:r>
          </w:p>
        </w:tc>
      </w:tr>
      <w:tr>
        <w:trPr>
          <w:trHeight w:val="7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1627125,6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1615533,6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11592,0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564623,8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498453,0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498453,0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66170,8</w:t>
            </w:r>
          </w:p>
        </w:tc>
      </w:tr>
      <w:tr>
        <w:trPr>
          <w:trHeight w:val="11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4056,0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2416,0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13217,0</w:t>
            </w:r>
          </w:p>
        </w:tc>
      </w:tr>
      <w:tr>
        <w:trPr>
          <w:trHeight w:val="8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46481,8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113808,0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92523,0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 (села), сельского округа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5260,0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5260,0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87263,0</w:t>
            </w:r>
          </w:p>
        </w:tc>
      </w:tr>
      <w:tr>
        <w:trPr>
          <w:trHeight w:val="4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14915,0</w:t>
            </w:r>
          </w:p>
        </w:tc>
      </w:tr>
      <w:tr>
        <w:trPr>
          <w:trHeight w:val="22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12828,0</w:t>
            </w:r>
          </w:p>
        </w:tc>
      </w:tr>
      <w:tr>
        <w:trPr>
          <w:trHeight w:val="7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11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32350,0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2120,0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21285,0</w:t>
            </w:r>
          </w:p>
        </w:tc>
      </w:tr>
      <w:tr>
        <w:trPr>
          <w:trHeight w:val="9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21285,0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20643,0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419177,5</w:t>
            </w:r>
          </w:p>
        </w:tc>
      </w:tr>
      <w:tr>
        <w:trPr>
          <w:trHeight w:val="4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80916,4</w:t>
            </w:r>
          </w:p>
        </w:tc>
      </w:tr>
      <w:tr>
        <w:trPr>
          <w:trHeight w:val="11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73580,4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(или) приобретение жилья коммунального жилищного фонда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23689,0</w:t>
            </w:r>
          </w:p>
        </w:tc>
      </w:tr>
      <w:tr>
        <w:trPr>
          <w:trHeight w:val="11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(или) приобретение инженерно-коммуникационной инфраструктуры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49769,0</w:t>
            </w:r>
          </w:p>
        </w:tc>
      </w:tr>
      <w:tr>
        <w:trPr>
          <w:trHeight w:val="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074 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"Программы занятости -2020"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122,4</w:t>
            </w:r>
          </w:p>
        </w:tc>
      </w:tr>
      <w:tr>
        <w:trPr>
          <w:trHeight w:val="8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3836,0</w:t>
            </w:r>
          </w:p>
        </w:tc>
      </w:tr>
      <w:tr>
        <w:trPr>
          <w:trHeight w:val="10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"Программе занятости -2020"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3836,0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319833,1</w:t>
            </w:r>
          </w:p>
        </w:tc>
      </w:tr>
      <w:tr>
        <w:trPr>
          <w:trHeight w:val="10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 (села), сельского округа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6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11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19159,0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19159,0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300074,1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300074,1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18428,0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 (села),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12604,0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4304,0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6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12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5824,0</w:t>
            </w:r>
          </w:p>
        </w:tc>
      </w:tr>
      <w:tr>
        <w:trPr>
          <w:trHeight w:val="4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3935,0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1889,0</w:t>
            </w:r>
          </w:p>
        </w:tc>
      </w:tr>
      <w:tr>
        <w:trPr>
          <w:trHeight w:val="7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118542,9</w:t>
            </w:r>
          </w:p>
        </w:tc>
      </w:tr>
      <w:tr>
        <w:trPr>
          <w:trHeight w:val="4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62039,6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56539,6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56539,6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2072,0</w:t>
            </w:r>
          </w:p>
        </w:tc>
      </w:tr>
      <w:tr>
        <w:trPr>
          <w:trHeight w:val="8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2072,0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576,0</w:t>
            </w:r>
          </w:p>
        </w:tc>
      </w:tr>
      <w:tr>
        <w:trPr>
          <w:trHeight w:val="15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1496,0</w:t>
            </w:r>
          </w:p>
        </w:tc>
      </w:tr>
      <w:tr>
        <w:trPr>
          <w:trHeight w:val="3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40151,0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34400,0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34000,0</w:t>
            </w:r>
          </w:p>
        </w:tc>
      </w:tr>
      <w:tr>
        <w:trPr>
          <w:trHeight w:val="7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5751,0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4751,0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14280,3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5981,3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4793,0</w:t>
            </w:r>
          </w:p>
        </w:tc>
      </w:tr>
      <w:tr>
        <w:trPr>
          <w:trHeight w:val="7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1188,3</w:t>
            </w:r>
          </w:p>
        </w:tc>
      </w:tr>
      <w:tr>
        <w:trPr>
          <w:trHeight w:val="7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8299,0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7069,0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1230,0</w:t>
            </w:r>
          </w:p>
        </w:tc>
      </w:tr>
      <w:tr>
        <w:trPr>
          <w:trHeight w:val="15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81196,6</w:t>
            </w:r>
          </w:p>
        </w:tc>
      </w:tr>
      <w:tr>
        <w:trPr>
          <w:trHeight w:val="3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24235,6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15505,6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14650,0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855,6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6246,0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6246,0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6246,0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50715,0</w:t>
            </w:r>
          </w:p>
        </w:tc>
      </w:tr>
      <w:tr>
        <w:trPr>
          <w:trHeight w:val="8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50715,0</w:t>
            </w:r>
          </w:p>
        </w:tc>
      </w:tr>
      <w:tr>
        <w:trPr>
          <w:trHeight w:val="7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50715,0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7586,0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7586,0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7586,0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7572,0</w:t>
            </w:r>
          </w:p>
        </w:tc>
      </w:tr>
      <w:tr>
        <w:trPr>
          <w:trHeight w:val="6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462478,3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462478,3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 (села),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7749,8</w:t>
            </w:r>
          </w:p>
        </w:tc>
      </w:tr>
      <w:tr>
        <w:trPr>
          <w:trHeight w:val="11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 (селах), сельских округах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7749,8</w:t>
            </w:r>
          </w:p>
        </w:tc>
      </w:tr>
      <w:tr>
        <w:trPr>
          <w:trHeight w:val="11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454728,5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446728,5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69547,2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1017,0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1017,0</w:t>
            </w:r>
          </w:p>
        </w:tc>
      </w:tr>
      <w:tr>
        <w:trPr>
          <w:trHeight w:val="7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1017,0</w:t>
            </w:r>
          </w:p>
        </w:tc>
      </w:tr>
      <w:tr>
        <w:trPr>
          <w:trHeight w:val="3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68530,2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 (села),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25142,0</w:t>
            </w:r>
          </w:p>
        </w:tc>
      </w:tr>
      <w:tr>
        <w:trPr>
          <w:trHeight w:val="10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25142,0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4334,0</w:t>
            </w:r>
          </w:p>
        </w:tc>
      </w:tr>
      <w:tr>
        <w:trPr>
          <w:trHeight w:val="7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4334,0</w:t>
            </w:r>
          </w:p>
        </w:tc>
      </w:tr>
      <w:tr>
        <w:trPr>
          <w:trHeight w:val="11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5372,0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5372,0</w:t>
            </w:r>
          </w:p>
        </w:tc>
      </w:tr>
      <w:tr>
        <w:trPr>
          <w:trHeight w:val="7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33682,2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29670,4</w:t>
            </w:r>
          </w:p>
        </w:tc>
      </w:tr>
      <w:tr>
        <w:trPr>
          <w:trHeight w:val="6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4011,8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9222,1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9222,1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9222,1</w:t>
            </w:r>
          </w:p>
        </w:tc>
      </w:tr>
      <w:tr>
        <w:trPr>
          <w:trHeight w:val="9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9222,1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5962,0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</w:p>
        </w:tc>
      </w:tr>
      <w:tr>
        <w:trPr>
          <w:trHeight w:val="14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629"/>
        <w:gridCol w:w="668"/>
        <w:gridCol w:w="7877"/>
        <w:gridCol w:w="24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тысячи тенге</w:t>
            </w:r>
          </w:p>
        </w:tc>
      </w:tr>
      <w:tr>
        <w:trPr>
          <w:trHeight w:val="3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4424,0</w:t>
            </w:r>
          </w:p>
        </w:tc>
      </w:tr>
      <w:tr>
        <w:trPr>
          <w:trHeight w:val="3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4424,0</w:t>
            </w:r>
          </w:p>
        </w:tc>
      </w:tr>
      <w:tr>
        <w:trPr>
          <w:trHeight w:val="4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4424,0</w:t>
            </w:r>
          </w:p>
        </w:tc>
      </w:tr>
      <w:tr>
        <w:trPr>
          <w:trHeight w:val="7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4424,0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-190636,9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190636,9</w:t>
            </w:r>
          </w:p>
        </w:tc>
      </w:tr>
      <w:tr>
        <w:trPr>
          <w:trHeight w:val="4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</w:p>
        </w:tc>
      </w:tr>
      <w:tr>
        <w:trPr>
          <w:trHeight w:val="4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</w:p>
        </w:tc>
      </w:tr>
      <w:tr>
        <w:trPr>
          <w:trHeight w:val="4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665"/>
        <w:gridCol w:w="710"/>
        <w:gridCol w:w="789"/>
        <w:gridCol w:w="7021"/>
        <w:gridCol w:w="24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тысячи тенге</w:t>
            </w:r>
          </w:p>
        </w:tc>
      </w:tr>
      <w:tr>
        <w:trPr>
          <w:trHeight w:val="30" w:hRule="atLeast"/>
        </w:trPr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4663,3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4663,3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4663,3</w:t>
            </w:r>
          </w:p>
        </w:tc>
      </w:tr>
      <w:tr>
        <w:trPr>
          <w:trHeight w:val="9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4424,0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632"/>
        <w:gridCol w:w="651"/>
        <w:gridCol w:w="7903"/>
        <w:gridCol w:w="24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тысячи тенге</w:t>
            </w:r>
          </w:p>
        </w:tc>
      </w:tr>
      <w:tr>
        <w:trPr>
          <w:trHeight w:val="3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184914,2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184914,2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184914,2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