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04a" w14:textId="4ac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октября 2011 года № 263 "Об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апреля 2013 года № 95. Зарегистрировано Департаментом юстиции Актюбинской области 21 мая 2013 года № 3592. Утратило силу решением маслихата Айтекебийского района Актюбинской области от 27 июня 2013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27.06.2013 № 101.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октября 2011 года № 263 «Об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Айтекебийского района» (зарегистрированное в реестре государственной регистрации нормативных правовых актов за № 3-2-122, опубликованное от 22 ноября 2011 года в районной газете «Жаңалық жаршысы» за № 49 (1667)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решения, слова «и спорта» заменить словами «спорта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спорта» заменить словами «спорта и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А.Алмаганбетов                     А.Ермагамбет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