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47c2" w14:textId="3094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2012 года № 73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29 апреля 2013 года № 90. Зарегистрировано Департаментом юстиции Актюбинской области 14 мая 2013 года № 3582. Утратило силу решением маслихата Айтекебийского района Актюбинской области от 15 апреля 2014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Айтекебийского района Актюбинской области от 15.04.2014 № 148.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26 декабря 2012 года № 73 «О районном бюджете на 2013-2015 годы» (зарегистрированное в реестре государственной регистрации нормативных - правовых актов за № 3477 опубликованное 10, 17 января 2013 года в районной газете «Жаңалық жаршысы» за № 2 и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«3 847 102,0» заменить цифрами «3 872 428,0»,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«2 960,0» заменить цифрами «36 095,0»;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«3 371 167,0» заменить цифрами «3 363 358,0»;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«4 032 016,2» заменить цифрами «4 057 102,9»;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«-190 876,2» заменить цифрами «- 190 636,9»;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«190 876,2» заменить цифрами «190 636,9»;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«32 829,0» заменить цифрами «22 250,0»;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 дополнить следующий абзац: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дополнить на 604,0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 дополнить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абзац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ВОВ дополнить на 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областного молодежного марафон-эстафеты «Расцвет села - расцвет Казахстана» дополнить на 2116,0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А.Алмагамбетов                      А.Ермагамбет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90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года № 73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630"/>
        <w:gridCol w:w="707"/>
        <w:gridCol w:w="7741"/>
        <w:gridCol w:w="2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3872428
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468475
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124775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124775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224632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199742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36095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4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
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3363358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3363358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3363358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8"/>
        <w:gridCol w:w="749"/>
        <w:gridCol w:w="690"/>
        <w:gridCol w:w="7115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4057102,9
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283622,2
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245543,1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55420,0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8837,0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167285,1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125950,0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41335,1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22219,1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22219,1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0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4540,1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15860,0</w:t>
            </w:r>
          </w:p>
        </w:tc>
      </w:tr>
      <w:tr>
        <w:trPr>
          <w:trHeight w:val="21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14860,0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7281,0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10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2404393,7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194003,0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194003,0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171753,0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1626599,7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1294,7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1625305,0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1613713,0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583791,0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485914,0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485914,0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97877,0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15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78188,0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113508,0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92223,0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86963,0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14915,0</w:t>
            </w:r>
          </w:p>
        </w:tc>
      </w:tr>
      <w:tr>
        <w:trPr>
          <w:trHeight w:val="21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405082,5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73895,4</w:t>
            </w:r>
          </w:p>
        </w:tc>
      </w:tr>
      <w:tr>
        <w:trPr>
          <w:trHeight w:val="11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72895,4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23004,0</w:t>
            </w:r>
          </w:p>
        </w:tc>
      </w:tr>
      <w:tr>
        <w:trPr>
          <w:trHeight w:val="10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308783,1</w:t>
            </w:r>
          </w:p>
        </w:tc>
      </w:tr>
      <w:tr>
        <w:trPr>
          <w:trHeight w:val="11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297824,1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297824,1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22404,0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16353,0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2116,0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229537,3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173284,0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52784,0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52784,0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11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40151,0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1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14030,3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4793,0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13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80049,6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23088,6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14358,6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11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7991,0
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7991,0</w:t>
            </w:r>
          </w:p>
        </w:tc>
      </w:tr>
      <w:tr>
        <w:trPr>
          <w:trHeight w:val="25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449378,3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449378,3</w:t>
            </w:r>
          </w:p>
        </w:tc>
      </w:tr>
      <w:tr>
        <w:trPr>
          <w:trHeight w:val="10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7749,8</w:t>
            </w:r>
          </w:p>
        </w:tc>
      </w:tr>
      <w:tr>
        <w:trPr>
          <w:trHeight w:val="10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441628,5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129332,5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312296,0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67037,2
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66020,2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23642,0</w:t>
            </w:r>
          </w:p>
        </w:tc>
      </w:tr>
      <w:tr>
        <w:trPr>
          <w:trHeight w:val="12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4334,0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4334,0</w:t>
            </w:r>
          </w:p>
        </w:tc>
      </w:tr>
      <w:tr>
        <w:trPr>
          <w:trHeight w:val="11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32082,2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28887,9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3194,3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5962,0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10386,0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10386,0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1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9"/>
        <w:gridCol w:w="745"/>
        <w:gridCol w:w="726"/>
        <w:gridCol w:w="7084"/>
        <w:gridCol w:w="2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45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4424,0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5"/>
        <w:gridCol w:w="762"/>
        <w:gridCol w:w="802"/>
        <w:gridCol w:w="7000"/>
        <w:gridCol w:w="2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6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1V. Сальдо по операциям с финансовыми активами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-190636,9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9"/>
        <w:gridCol w:w="666"/>
        <w:gridCol w:w="706"/>
        <w:gridCol w:w="7183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75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10386,0
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7"/>
        <w:gridCol w:w="749"/>
        <w:gridCol w:w="749"/>
        <w:gridCol w:w="7060"/>
        <w:gridCol w:w="2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4663,3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31"/>
        <w:gridCol w:w="708"/>
        <w:gridCol w:w="7834"/>
        <w:gridCol w:w="2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6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