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d2cff" w14:textId="2ed2c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26 декабря 2012 года № 73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Айтекебийского района Актюбинской области от 25 января 2013 года № 75. Зарегистрировано Департаментом юстиции Актюбинской области 8 февраля 2013 года № 3520. Утратило силу решением маслихата Айтекебийского района Актюбинской области от 15 апреля 2014 года № 148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маслихата Айтекебийского района Актюбинской области от 15.04.2014 № 148.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Айтекебийский районный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от 26 декабря 2012 года № 73 «О районном бюджете на 2013-2015 годы» (зарегистрированное в реестре государственной регистрации нормативных правовых актов за № 3477 опубликованное 10, 17 января 2013 года в районной газете «Жаңалық жаршысы» за № 2 и № 3)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«3 985 111,0» заменить цифрами «3 847 102,0»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поступлениям трансфертов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«3 509 176,0» заменить цифрами «3 371 167,0»;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«3 985 111,0» заменить цифрами «4 032 016,2»;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дефицит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«- 5962,0» заменить цифрами «- 190 876,2»;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«5962,0» заменить цифрами «190 876,2»;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подпункт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 3 абзац;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подпункт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подпункт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 </w:t>
      </w:r>
      <w:r>
        <w:rPr>
          <w:rFonts w:ascii="Times New Roman"/>
          <w:b w:val="false"/>
          <w:i w:val="false"/>
          <w:color w:val="000000"/>
          <w:sz w:val="28"/>
        </w:rPr>
        <w:t>подпункте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следующие абзацы: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абзац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моста через столба Карагансай вдоль автодороги "Карабутак-Комсомол-Северное-Ушкатты" на расстоянии 4-5 в дополнить на 8920,0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абзац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приобретение автомашины в аппарат акима района дополнить на 4600,0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районного маслихата,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маслихата:                      А.Ермагамбет</w:t>
      </w:r>
    </w:p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января 2013 года № 75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2012 года № 73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Айтекебийского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6"/>
        <w:gridCol w:w="709"/>
        <w:gridCol w:w="727"/>
        <w:gridCol w:w="7524"/>
        <w:gridCol w:w="25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(тысячи тенге)</w:t>
            </w:r>
          </w:p>
        </w:tc>
      </w:tr>
      <w:tr>
        <w:trPr>
          <w:trHeight w:val="30" w:hRule="atLeast"/>
        </w:trPr>
        <w:tc>
          <w:tcPr>
            <w:tcW w:w="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Поступления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3847102
</w:t>
            </w:r>
          </w:p>
        </w:tc>
      </w:tr>
      <w:tr>
        <w:trPr>
          <w:trHeight w:val="3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468475
</w:t>
            </w:r>
          </w:p>
        </w:tc>
      </w:tr>
      <w:tr>
        <w:trPr>
          <w:trHeight w:val="3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124775</w:t>
            </w:r>
          </w:p>
        </w:tc>
      </w:tr>
      <w:tr>
        <w:trPr>
          <w:trHeight w:val="34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124775</w:t>
            </w:r>
          </w:p>
        </w:tc>
      </w:tr>
      <w:tr>
        <w:trPr>
          <w:trHeight w:val="3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127790</w:t>
            </w:r>
          </w:p>
        </w:tc>
      </w:tr>
      <w:tr>
        <w:trPr>
          <w:trHeight w:val="34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127790</w:t>
            </w:r>
          </w:p>
        </w:tc>
      </w:tr>
      <w:tr>
        <w:trPr>
          <w:trHeight w:val="34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206842</w:t>
            </w:r>
          </w:p>
        </w:tc>
      </w:tr>
      <w:tr>
        <w:trPr>
          <w:trHeight w:val="3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181042</w:t>
            </w:r>
          </w:p>
        </w:tc>
      </w:tr>
      <w:tr>
        <w:trPr>
          <w:trHeight w:val="34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</w:p>
        </w:tc>
      </w:tr>
      <w:tr>
        <w:trPr>
          <w:trHeight w:val="3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</w:t>
            </w:r>
          </w:p>
        </w:tc>
      </w:tr>
      <w:tr>
        <w:trPr>
          <w:trHeight w:val="3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9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7614</w:t>
            </w:r>
          </w:p>
        </w:tc>
      </w:tr>
      <w:tr>
        <w:trPr>
          <w:trHeight w:val="3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</w:t>
            </w:r>
          </w:p>
        </w:tc>
      </w:tr>
      <w:tr>
        <w:trPr>
          <w:trHeight w:val="72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 использование природных и других ресурсов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государственными органами или должностными лицами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</w:t>
            </w:r>
          </w:p>
        </w:tc>
      </w:tr>
      <w:tr>
        <w:trPr>
          <w:trHeight w:val="3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</w:t>
            </w:r>
          </w:p>
        </w:tc>
      </w:tr>
      <w:tr>
        <w:trPr>
          <w:trHeight w:val="3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2960
</w:t>
            </w:r>
          </w:p>
        </w:tc>
      </w:tr>
      <w:tr>
        <w:trPr>
          <w:trHeight w:val="46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73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14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19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3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9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40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4500
</w:t>
            </w:r>
          </w:p>
        </w:tc>
      </w:tr>
      <w:tr>
        <w:trPr>
          <w:trHeight w:val="39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3371167
</w:t>
            </w:r>
          </w:p>
        </w:tc>
      </w:tr>
      <w:tr>
        <w:trPr>
          <w:trHeight w:val="75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3371167</w:t>
            </w:r>
          </w:p>
        </w:tc>
      </w:tr>
      <w:tr>
        <w:trPr>
          <w:trHeight w:val="3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3371167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5"/>
        <w:gridCol w:w="707"/>
        <w:gridCol w:w="768"/>
        <w:gridCol w:w="769"/>
        <w:gridCol w:w="6722"/>
        <w:gridCol w:w="25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функгруппа</w:t>
            </w:r>
          </w:p>
        </w:tc>
        <w:tc>
          <w:tcPr>
            <w:tcW w:w="2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(тысячи тенге)</w:t>
            </w:r>
          </w:p>
        </w:tc>
      </w:tr>
      <w:tr>
        <w:trPr>
          <w:trHeight w:val="30" w:hRule="atLeast"/>
        </w:trPr>
        <w:tc>
          <w:tcPr>
            <w:tcW w:w="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4032016,2
</w:t>
            </w:r>
          </w:p>
        </w:tc>
      </w:tr>
      <w:tr>
        <w:trPr>
          <w:trHeight w:val="66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280526,0
</w:t>
            </w:r>
          </w:p>
        </w:tc>
      </w:tr>
      <w:tr>
        <w:trPr>
          <w:trHeight w:val="105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242747,0</w:t>
            </w:r>
          </w:p>
        </w:tc>
      </w:tr>
      <w:tr>
        <w:trPr>
          <w:trHeight w:val="66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14001,0</w:t>
            </w:r>
          </w:p>
        </w:tc>
      </w:tr>
      <w:tr>
        <w:trPr>
          <w:trHeight w:val="106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14001,0</w:t>
            </w:r>
          </w:p>
        </w:tc>
      </w:tr>
      <w:tr>
        <w:trPr>
          <w:trHeight w:val="67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63230,0</w:t>
            </w:r>
          </w:p>
        </w:tc>
      </w:tr>
      <w:tr>
        <w:trPr>
          <w:trHeight w:val="72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55420,0</w:t>
            </w:r>
          </w:p>
        </w:tc>
      </w:tr>
      <w:tr>
        <w:trPr>
          <w:trHeight w:val="67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7810,0</w:t>
            </w:r>
          </w:p>
        </w:tc>
      </w:tr>
      <w:tr>
        <w:trPr>
          <w:trHeight w:val="105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165516,0</w:t>
            </w:r>
          </w:p>
        </w:tc>
      </w:tr>
      <w:tr>
        <w:trPr>
          <w:trHeight w:val="142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124616,0</w:t>
            </w:r>
          </w:p>
        </w:tc>
      </w:tr>
      <w:tr>
        <w:trPr>
          <w:trHeight w:val="69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40900,0</w:t>
            </w:r>
          </w:p>
        </w:tc>
      </w:tr>
      <w:tr>
        <w:trPr>
          <w:trHeight w:val="36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21919,0</w:t>
            </w:r>
          </w:p>
        </w:tc>
      </w:tr>
      <w:tr>
        <w:trPr>
          <w:trHeight w:val="76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21919,0</w:t>
            </w:r>
          </w:p>
        </w:tc>
      </w:tr>
      <w:tr>
        <w:trPr>
          <w:trHeight w:val="187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16929,0</w:t>
            </w:r>
          </w:p>
        </w:tc>
      </w:tr>
      <w:tr>
        <w:trPr>
          <w:trHeight w:val="84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102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69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4240,0</w:t>
            </w:r>
          </w:p>
        </w:tc>
      </w:tr>
      <w:tr>
        <w:trPr>
          <w:trHeight w:val="72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15860,0</w:t>
            </w:r>
          </w:p>
        </w:tc>
      </w:tr>
      <w:tr>
        <w:trPr>
          <w:trHeight w:val="103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15860,0</w:t>
            </w:r>
          </w:p>
        </w:tc>
      </w:tr>
      <w:tr>
        <w:trPr>
          <w:trHeight w:val="216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 (города областного значения)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14860,0</w:t>
            </w:r>
          </w:p>
        </w:tc>
      </w:tr>
      <w:tr>
        <w:trPr>
          <w:trHeight w:val="72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0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7281,0
</w:t>
            </w:r>
          </w:p>
        </w:tc>
      </w:tr>
      <w:tr>
        <w:trPr>
          <w:trHeight w:val="30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3680,0</w:t>
            </w:r>
          </w:p>
        </w:tc>
      </w:tr>
      <w:tr>
        <w:trPr>
          <w:trHeight w:val="66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3680,0</w:t>
            </w:r>
          </w:p>
        </w:tc>
      </w:tr>
      <w:tr>
        <w:trPr>
          <w:trHeight w:val="72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3680,0</w:t>
            </w:r>
          </w:p>
        </w:tc>
      </w:tr>
      <w:tr>
        <w:trPr>
          <w:trHeight w:val="67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3601,0</w:t>
            </w:r>
          </w:p>
        </w:tc>
      </w:tr>
      <w:tr>
        <w:trPr>
          <w:trHeight w:val="69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3601,0</w:t>
            </w:r>
          </w:p>
        </w:tc>
      </w:tr>
      <w:tr>
        <w:trPr>
          <w:trHeight w:val="103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1150,0</w:t>
            </w:r>
          </w:p>
        </w:tc>
      </w:tr>
      <w:tr>
        <w:trPr>
          <w:trHeight w:val="106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2451,0</w:t>
            </w:r>
          </w:p>
        </w:tc>
      </w:tr>
      <w:tr>
        <w:trPr>
          <w:trHeight w:val="3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2421392,6
</w:t>
            </w:r>
          </w:p>
        </w:tc>
      </w:tr>
      <w:tr>
        <w:trPr>
          <w:trHeight w:val="42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204582,0</w:t>
            </w:r>
          </w:p>
        </w:tc>
      </w:tr>
      <w:tr>
        <w:trPr>
          <w:trHeight w:val="69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204582,0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171753,0</w:t>
            </w:r>
          </w:p>
        </w:tc>
      </w:tr>
      <w:tr>
        <w:trPr>
          <w:trHeight w:val="111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32829,0</w:t>
            </w:r>
          </w:p>
        </w:tc>
      </w:tr>
      <w:tr>
        <w:trPr>
          <w:trHeight w:val="67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1625502,0</w:t>
            </w:r>
          </w:p>
        </w:tc>
      </w:tr>
      <w:tr>
        <w:trPr>
          <w:trHeight w:val="108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1610,0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1610,0</w:t>
            </w:r>
          </w:p>
        </w:tc>
      </w:tr>
      <w:tr>
        <w:trPr>
          <w:trHeight w:val="85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1623892,0</w:t>
            </w:r>
          </w:p>
        </w:tc>
      </w:tr>
      <w:tr>
        <w:trPr>
          <w:trHeight w:val="36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1613713,0</w:t>
            </w:r>
          </w:p>
        </w:tc>
      </w:tr>
      <w:tr>
        <w:trPr>
          <w:trHeight w:val="67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10179,0</w:t>
            </w:r>
          </w:p>
        </w:tc>
      </w:tr>
      <w:tr>
        <w:trPr>
          <w:trHeight w:val="36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591308,6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485914,0</w:t>
            </w:r>
          </w:p>
        </w:tc>
      </w:tr>
      <w:tr>
        <w:trPr>
          <w:trHeight w:val="69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485914,0</w:t>
            </w:r>
          </w:p>
        </w:tc>
      </w:tr>
      <w:tr>
        <w:trPr>
          <w:trHeight w:val="69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105394,6</w:t>
            </w:r>
          </w:p>
        </w:tc>
      </w:tr>
      <w:tr>
        <w:trPr>
          <w:trHeight w:val="145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4056,0</w:t>
            </w:r>
          </w:p>
        </w:tc>
      </w:tr>
      <w:tr>
        <w:trPr>
          <w:trHeight w:val="111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2416,0</w:t>
            </w:r>
          </w:p>
        </w:tc>
      </w:tr>
      <w:tr>
        <w:trPr>
          <w:trHeight w:val="150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13217,0</w:t>
            </w:r>
          </w:p>
        </w:tc>
      </w:tr>
      <w:tr>
        <w:trPr>
          <w:trHeight w:val="72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85705,6</w:t>
            </w:r>
          </w:p>
        </w:tc>
      </w:tr>
      <w:tr>
        <w:trPr>
          <w:trHeight w:val="67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113458,0
</w:t>
            </w:r>
          </w:p>
        </w:tc>
      </w:tr>
      <w:tr>
        <w:trPr>
          <w:trHeight w:val="3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92173,0</w:t>
            </w:r>
          </w:p>
        </w:tc>
      </w:tr>
      <w:tr>
        <w:trPr>
          <w:trHeight w:val="103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(села),аульного (сельского) округа 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5260,0</w:t>
            </w:r>
          </w:p>
        </w:tc>
      </w:tr>
      <w:tr>
        <w:trPr>
          <w:trHeight w:val="69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5260,0</w:t>
            </w:r>
          </w:p>
        </w:tc>
      </w:tr>
      <w:tr>
        <w:trPr>
          <w:trHeight w:val="72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86913,0</w:t>
            </w:r>
          </w:p>
        </w:tc>
      </w:tr>
      <w:tr>
        <w:trPr>
          <w:trHeight w:val="45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14915,0</w:t>
            </w:r>
          </w:p>
        </w:tc>
      </w:tr>
      <w:tr>
        <w:trPr>
          <w:trHeight w:val="211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12828,0</w:t>
            </w:r>
          </w:p>
        </w:tc>
      </w:tr>
      <w:tr>
        <w:trPr>
          <w:trHeight w:val="72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109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32000,0</w:t>
            </w:r>
          </w:p>
        </w:tc>
      </w:tr>
      <w:tr>
        <w:trPr>
          <w:trHeight w:val="37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</w:p>
        </w:tc>
      </w:tr>
      <w:tr>
        <w:trPr>
          <w:trHeight w:val="37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2120,0</w:t>
            </w:r>
          </w:p>
        </w:tc>
      </w:tr>
      <w:tr>
        <w:trPr>
          <w:trHeight w:val="72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21285,0</w:t>
            </w:r>
          </w:p>
        </w:tc>
      </w:tr>
      <w:tr>
        <w:trPr>
          <w:trHeight w:val="72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21285,0</w:t>
            </w:r>
          </w:p>
        </w:tc>
      </w:tr>
      <w:tr>
        <w:trPr>
          <w:trHeight w:val="156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20643,0</w:t>
            </w:r>
          </w:p>
        </w:tc>
      </w:tr>
      <w:tr>
        <w:trPr>
          <w:trHeight w:val="85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доставкепособийидругих социальных выплат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642,0</w:t>
            </w:r>
          </w:p>
        </w:tc>
      </w:tr>
      <w:tr>
        <w:trPr>
          <w:trHeight w:val="49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395612,5
</w:t>
            </w:r>
          </w:p>
        </w:tc>
      </w:tr>
      <w:tr>
        <w:trPr>
          <w:trHeight w:val="49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72291,4</w:t>
            </w:r>
          </w:p>
        </w:tc>
      </w:tr>
      <w:tr>
        <w:trPr>
          <w:trHeight w:val="105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72291,4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22400,0</w:t>
            </w:r>
          </w:p>
        </w:tc>
      </w:tr>
      <w:tr>
        <w:trPr>
          <w:trHeight w:val="109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49769,0</w:t>
            </w:r>
          </w:p>
        </w:tc>
      </w:tr>
      <w:tr>
        <w:trPr>
          <w:trHeight w:val="163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074 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122,4</w:t>
            </w:r>
          </w:p>
        </w:tc>
      </w:tr>
      <w:tr>
        <w:trPr>
          <w:trHeight w:val="52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303033,1</w:t>
            </w:r>
          </w:p>
        </w:tc>
      </w:tr>
      <w:tr>
        <w:trPr>
          <w:trHeight w:val="22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114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4909,0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4909,0</w:t>
            </w:r>
          </w:p>
        </w:tc>
      </w:tr>
      <w:tr>
        <w:trPr>
          <w:trHeight w:val="103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297824,1</w:t>
            </w:r>
          </w:p>
        </w:tc>
      </w:tr>
      <w:tr>
        <w:trPr>
          <w:trHeight w:val="66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297824,1</w:t>
            </w:r>
          </w:p>
        </w:tc>
      </w:tr>
      <w:tr>
        <w:trPr>
          <w:trHeight w:val="40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20288,0</w:t>
            </w:r>
          </w:p>
        </w:tc>
      </w:tr>
      <w:tr>
        <w:trPr>
          <w:trHeight w:val="105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 аула (села), аульного (сельского) округа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16353,0</w:t>
            </w:r>
          </w:p>
        </w:tc>
      </w:tr>
      <w:tr>
        <w:trPr>
          <w:trHeight w:val="46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4304,0</w:t>
            </w:r>
          </w:p>
        </w:tc>
      </w:tr>
      <w:tr>
        <w:trPr>
          <w:trHeight w:val="72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7049,0</w:t>
            </w:r>
          </w:p>
        </w:tc>
      </w:tr>
      <w:tr>
        <w:trPr>
          <w:trHeight w:val="67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103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3935,0</w:t>
            </w:r>
          </w:p>
        </w:tc>
      </w:tr>
      <w:tr>
        <w:trPr>
          <w:trHeight w:val="39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3935,0</w:t>
            </w:r>
          </w:p>
        </w:tc>
      </w:tr>
      <w:tr>
        <w:trPr>
          <w:trHeight w:val="73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228537,3
</w:t>
            </w:r>
          </w:p>
        </w:tc>
      </w:tr>
      <w:tr>
        <w:trPr>
          <w:trHeight w:val="34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172284,0</w:t>
            </w:r>
          </w:p>
        </w:tc>
      </w:tr>
      <w:tr>
        <w:trPr>
          <w:trHeight w:val="67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51784,0</w:t>
            </w:r>
          </w:p>
        </w:tc>
      </w:tr>
      <w:tr>
        <w:trPr>
          <w:trHeight w:val="34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51784,0</w:t>
            </w:r>
          </w:p>
        </w:tc>
      </w:tr>
      <w:tr>
        <w:trPr>
          <w:trHeight w:val="105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120500,0</w:t>
            </w:r>
          </w:p>
        </w:tc>
      </w:tr>
      <w:tr>
        <w:trPr>
          <w:trHeight w:val="34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120500,0</w:t>
            </w:r>
          </w:p>
        </w:tc>
      </w:tr>
      <w:tr>
        <w:trPr>
          <w:trHeight w:val="34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2072,0</w:t>
            </w:r>
          </w:p>
        </w:tc>
      </w:tr>
      <w:tr>
        <w:trPr>
          <w:trHeight w:val="67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2072,0</w:t>
            </w:r>
          </w:p>
        </w:tc>
      </w:tr>
      <w:tr>
        <w:trPr>
          <w:trHeight w:val="105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576,0</w:t>
            </w:r>
          </w:p>
        </w:tc>
      </w:tr>
      <w:tr>
        <w:trPr>
          <w:trHeight w:val="112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1496,0</w:t>
            </w:r>
          </w:p>
        </w:tc>
      </w:tr>
      <w:tr>
        <w:trPr>
          <w:trHeight w:val="39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40151,0</w:t>
            </w:r>
          </w:p>
        </w:tc>
      </w:tr>
      <w:tr>
        <w:trPr>
          <w:trHeight w:val="78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34400,0</w:t>
            </w:r>
          </w:p>
        </w:tc>
      </w:tr>
      <w:tr>
        <w:trPr>
          <w:trHeight w:val="72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34000,0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67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5751,0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4751,0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14030,3</w:t>
            </w:r>
          </w:p>
        </w:tc>
      </w:tr>
      <w:tr>
        <w:trPr>
          <w:trHeight w:val="72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5731,3</w:t>
            </w:r>
          </w:p>
        </w:tc>
      </w:tr>
      <w:tr>
        <w:trPr>
          <w:trHeight w:val="126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4793,0</w:t>
            </w:r>
          </w:p>
        </w:tc>
      </w:tr>
      <w:tr>
        <w:trPr>
          <w:trHeight w:val="81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938,3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8299,0</w:t>
            </w:r>
          </w:p>
        </w:tc>
      </w:tr>
      <w:tr>
        <w:trPr>
          <w:trHeight w:val="180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7069,0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1230,0</w:t>
            </w:r>
          </w:p>
        </w:tc>
      </w:tr>
      <w:tr>
        <w:trPr>
          <w:trHeight w:val="139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80694,0
</w:t>
            </w:r>
          </w:p>
        </w:tc>
      </w:tr>
      <w:tr>
        <w:trPr>
          <w:trHeight w:val="36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23733,0
</w:t>
            </w:r>
          </w:p>
        </w:tc>
      </w:tr>
      <w:tr>
        <w:trPr>
          <w:trHeight w:val="72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15003,0</w:t>
            </w:r>
          </w:p>
        </w:tc>
      </w:tr>
      <w:tr>
        <w:trPr>
          <w:trHeight w:val="108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13503,0</w:t>
            </w:r>
          </w:p>
        </w:tc>
      </w:tr>
      <w:tr>
        <w:trPr>
          <w:trHeight w:val="72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108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8730,0</w:t>
            </w:r>
          </w:p>
        </w:tc>
      </w:tr>
      <w:tr>
        <w:trPr>
          <w:trHeight w:val="69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8730,0</w:t>
            </w:r>
          </w:p>
        </w:tc>
      </w:tr>
      <w:tr>
        <w:trPr>
          <w:trHeight w:val="36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Земельные отношения 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6246,0</w:t>
            </w:r>
          </w:p>
        </w:tc>
      </w:tr>
      <w:tr>
        <w:trPr>
          <w:trHeight w:val="69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6246,0</w:t>
            </w:r>
          </w:p>
        </w:tc>
      </w:tr>
      <w:tr>
        <w:trPr>
          <w:trHeight w:val="139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6246,0</w:t>
            </w:r>
          </w:p>
        </w:tc>
      </w:tr>
      <w:tr>
        <w:trPr>
          <w:trHeight w:val="114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50715,0</w:t>
            </w:r>
          </w:p>
        </w:tc>
      </w:tr>
      <w:tr>
        <w:trPr>
          <w:trHeight w:val="72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50715,0</w:t>
            </w:r>
          </w:p>
        </w:tc>
      </w:tr>
      <w:tr>
        <w:trPr>
          <w:trHeight w:val="73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50715,0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7408,0
</w:t>
            </w:r>
          </w:p>
        </w:tc>
      </w:tr>
      <w:tr>
        <w:trPr>
          <w:trHeight w:val="73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7408,0</w:t>
            </w:r>
          </w:p>
        </w:tc>
      </w:tr>
      <w:tr>
        <w:trPr>
          <w:trHeight w:val="112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7408,0</w:t>
            </w:r>
          </w:p>
        </w:tc>
      </w:tr>
      <w:tr>
        <w:trPr>
          <w:trHeight w:val="258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7408,0</w:t>
            </w:r>
          </w:p>
        </w:tc>
      </w:tr>
      <w:tr>
        <w:trPr>
          <w:trHeight w:val="36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420974,0
</w:t>
            </w:r>
          </w:p>
        </w:tc>
      </w:tr>
      <w:tr>
        <w:trPr>
          <w:trHeight w:val="40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420974,0</w:t>
            </w:r>
          </w:p>
        </w:tc>
      </w:tr>
      <w:tr>
        <w:trPr>
          <w:trHeight w:val="111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 аула (села), аульного (сельского) округа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22158,0</w:t>
            </w:r>
          </w:p>
        </w:tc>
      </w:tr>
      <w:tr>
        <w:trPr>
          <w:trHeight w:val="144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22158,0</w:t>
            </w:r>
          </w:p>
        </w:tc>
      </w:tr>
      <w:tr>
        <w:trPr>
          <w:trHeight w:val="106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398816,0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86520,0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312296,0</w:t>
            </w:r>
          </w:p>
        </w:tc>
      </w:tr>
      <w:tr>
        <w:trPr>
          <w:trHeight w:val="34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66671,3
</w:t>
            </w:r>
          </w:p>
        </w:tc>
      </w:tr>
      <w:tr>
        <w:trPr>
          <w:trHeight w:val="72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1017,0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экономики, бюджетного планирования и предпринимательства (города областного значения) 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1017,0</w:t>
            </w:r>
          </w:p>
        </w:tc>
      </w:tr>
      <w:tr>
        <w:trPr>
          <w:trHeight w:val="72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1017,0</w:t>
            </w:r>
          </w:p>
        </w:tc>
      </w:tr>
      <w:tr>
        <w:trPr>
          <w:trHeight w:val="3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65654,3</w:t>
            </w:r>
          </w:p>
        </w:tc>
      </w:tr>
      <w:tr>
        <w:trPr>
          <w:trHeight w:val="108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 аула (села), аульного (сельского) округа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23642,0</w:t>
            </w:r>
          </w:p>
        </w:tc>
      </w:tr>
      <w:tr>
        <w:trPr>
          <w:trHeight w:val="120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23642,0</w:t>
            </w:r>
          </w:p>
        </w:tc>
      </w:tr>
      <w:tr>
        <w:trPr>
          <w:trHeight w:val="72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4334,0</w:t>
            </w:r>
          </w:p>
        </w:tc>
      </w:tr>
      <w:tr>
        <w:trPr>
          <w:trHeight w:val="78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4334,0</w:t>
            </w:r>
          </w:p>
        </w:tc>
      </w:tr>
      <w:tr>
        <w:trPr>
          <w:trHeight w:val="115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5962,0</w:t>
            </w:r>
          </w:p>
        </w:tc>
      </w:tr>
      <w:tr>
        <w:trPr>
          <w:trHeight w:val="58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5962,0</w:t>
            </w:r>
          </w:p>
        </w:tc>
      </w:tr>
      <w:tr>
        <w:trPr>
          <w:trHeight w:val="76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и физической культуры и спорта района (города областного значения)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31716,3</w:t>
            </w:r>
          </w:p>
        </w:tc>
      </w:tr>
      <w:tr>
        <w:trPr>
          <w:trHeight w:val="85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28522,0</w:t>
            </w:r>
          </w:p>
        </w:tc>
      </w:tr>
      <w:tr>
        <w:trPr>
          <w:trHeight w:val="69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3194,3</w:t>
            </w:r>
          </w:p>
        </w:tc>
      </w:tr>
      <w:tr>
        <w:trPr>
          <w:trHeight w:val="36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9461,5</w:t>
            </w:r>
          </w:p>
        </w:tc>
      </w:tr>
      <w:tr>
        <w:trPr>
          <w:trHeight w:val="36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9461,5</w:t>
            </w:r>
          </w:p>
        </w:tc>
      </w:tr>
      <w:tr>
        <w:trPr>
          <w:trHeight w:val="72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9461,5</w:t>
            </w:r>
          </w:p>
        </w:tc>
      </w:tr>
      <w:tr>
        <w:trPr>
          <w:trHeight w:val="84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9461,5</w:t>
            </w:r>
          </w:p>
        </w:tc>
      </w:tr>
      <w:tr>
        <w:trPr>
          <w:trHeight w:val="40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5962,0
</w:t>
            </w:r>
          </w:p>
        </w:tc>
      </w:tr>
      <w:tr>
        <w:trPr>
          <w:trHeight w:val="49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10386,0
</w:t>
            </w:r>
          </w:p>
        </w:tc>
      </w:tr>
      <w:tr>
        <w:trPr>
          <w:trHeight w:val="178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10386,0
</w:t>
            </w:r>
          </w:p>
        </w:tc>
      </w:tr>
      <w:tr>
        <w:trPr>
          <w:trHeight w:val="43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10386,0</w:t>
            </w:r>
          </w:p>
        </w:tc>
      </w:tr>
      <w:tr>
        <w:trPr>
          <w:trHeight w:val="112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10386,0</w:t>
            </w:r>
          </w:p>
        </w:tc>
      </w:tr>
      <w:tr>
        <w:trPr>
          <w:trHeight w:val="87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8"/>
        <w:gridCol w:w="708"/>
        <w:gridCol w:w="666"/>
        <w:gridCol w:w="785"/>
        <w:gridCol w:w="6907"/>
        <w:gridCol w:w="25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тысячи тенге</w:t>
            </w:r>
          </w:p>
        </w:tc>
      </w:tr>
      <w:tr>
        <w:trPr>
          <w:trHeight w:val="450" w:hRule="atLeast"/>
        </w:trPr>
        <w:tc>
          <w:tcPr>
            <w:tcW w:w="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4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0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4424,0
</w:t>
            </w:r>
          </w:p>
        </w:tc>
      </w:tr>
      <w:tr>
        <w:trPr>
          <w:trHeight w:val="4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4424,0</w:t>
            </w:r>
          </w:p>
        </w:tc>
      </w:tr>
      <w:tr>
        <w:trPr>
          <w:trHeight w:val="45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4424,0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4424,0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2"/>
        <w:gridCol w:w="700"/>
        <w:gridCol w:w="662"/>
        <w:gridCol w:w="779"/>
        <w:gridCol w:w="6921"/>
        <w:gridCol w:w="25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тысячи тенге</w:t>
            </w:r>
          </w:p>
        </w:tc>
      </w:tr>
      <w:tr>
        <w:trPr>
          <w:trHeight w:val="360" w:hRule="atLeast"/>
        </w:trPr>
        <w:tc>
          <w:tcPr>
            <w:tcW w:w="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4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3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
</w:t>
            </w:r>
          </w:p>
        </w:tc>
      </w:tr>
      <w:tr>
        <w:trPr>
          <w:trHeight w:val="51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-190876,2</w:t>
            </w:r>
          </w:p>
        </w:tc>
      </w:tr>
      <w:tr>
        <w:trPr>
          <w:trHeight w:val="94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190876,2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6"/>
        <w:gridCol w:w="708"/>
        <w:gridCol w:w="666"/>
        <w:gridCol w:w="785"/>
        <w:gridCol w:w="6907"/>
        <w:gridCol w:w="25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тысячи тенге</w:t>
            </w:r>
          </w:p>
        </w:tc>
      </w:tr>
      <w:tr>
        <w:trPr>
          <w:trHeight w:val="375" w:hRule="atLeast"/>
        </w:trPr>
        <w:tc>
          <w:tcPr>
            <w:tcW w:w="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2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10386,0
</w:t>
            </w:r>
          </w:p>
        </w:tc>
      </w:tr>
      <w:tr>
        <w:trPr>
          <w:trHeight w:val="40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10386,0</w:t>
            </w:r>
          </w:p>
        </w:tc>
      </w:tr>
      <w:tr>
        <w:trPr>
          <w:trHeight w:val="40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8"/>
        <w:gridCol w:w="626"/>
        <w:gridCol w:w="749"/>
        <w:gridCol w:w="789"/>
        <w:gridCol w:w="6903"/>
        <w:gridCol w:w="25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функгруппа</w:t>
            </w:r>
          </w:p>
        </w:tc>
        <w:tc>
          <w:tcPr>
            <w:tcW w:w="2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тысячи тенге</w:t>
            </w:r>
          </w:p>
        </w:tc>
      </w:tr>
      <w:tr>
        <w:trPr>
          <w:trHeight w:val="30" w:hRule="atLeast"/>
        </w:trPr>
        <w:tc>
          <w:tcPr>
            <w:tcW w:w="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7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5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4424,0
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4424,0</w:t>
            </w:r>
          </w:p>
        </w:tc>
      </w:tr>
      <w:tr>
        <w:trPr>
          <w:trHeight w:val="78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4424,0</w:t>
            </w:r>
          </w:p>
        </w:tc>
      </w:tr>
      <w:tr>
        <w:trPr>
          <w:trHeight w:val="7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4424,0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5"/>
        <w:gridCol w:w="649"/>
        <w:gridCol w:w="686"/>
        <w:gridCol w:w="627"/>
        <w:gridCol w:w="7103"/>
        <w:gridCol w:w="25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тысячи тенге</w:t>
            </w:r>
          </w:p>
        </w:tc>
      </w:tr>
      <w:tr>
        <w:trPr>
          <w:trHeight w:val="360" w:hRule="atLeast"/>
        </w:trPr>
        <w:tc>
          <w:tcPr>
            <w:tcW w:w="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184914,2</w:t>
            </w:r>
          </w:p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184914,2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184914,2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