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10bc" w14:textId="a711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города Актобе от 20 декабря 2012 года № 94 "О бюджете города Актобе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13 ноября 2013 года № 172. Зарегистрировано Департаментом юстиции Актюбинской области 27 ноября 2013 года № 3683. Утратило силу решением маслихата города Актобе Актюбинской области от 3 февраля 2014 года № 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Актобе Актюбинской области от 03.02.2014 № 209.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 ноября 2013 года № 157 «О внесении изменений и дополнений в решение областного маслихата от 7 декабря 2012 года № 75 «Об областном бюджете на 2013 - 2015 годы»,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«О бюджете города Актобе на 2013 - 2015 годы» от 20 декабря 2012 года № 94 (зарегистрированное в Реестре государственной регистрации нормативных правовых актов за № 3478, опубликованное 15 января 2013 года в газетах «Актобе» и «Актюбинский вестник» № 5-6)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«38 440 920,1» заменить цифрами «36 799 981,1»;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цифры «14 715 711» заменить цифрами «14 700 236»;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цифры «113 913» заменить цифрами «129 388»;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цифры «23 461 296,1» заменить цифрами «21 820 357,1»;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«42 557 199,5» заменить цифрами «40 778 806,5»;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цифры «- 4 242 579,4» заменить цифрами «- 4 105 125,4»;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цифры «4 242 579,4» заменить цифрами «4 105 125,4»,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цифры «2 790 094» заменить цифрами «2 652 640».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«73 568» заменить цифрами «74 658»;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«175 873» заменить цифрами «171 149»;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«54 991» заменить цифрами «50 820»;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«44 272» заменить цифрами «3 167»;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«586 423» заменить цифрами «500 028»;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«1 873 097» заменить цифрами «1 634 476»;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«872 143» заменить цифрами «784 073»;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«673 485» заменить цифрами «636 447»;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«874 996» заменить цифрами «837 146»;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«376 133» заменить цифрами «273 545»;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«690 275» заменить цифрами «575 425»;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«2 023 382» заменить цифрами «1 907 148,5»;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«459 980» заменить цифрами «432 403»;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«2 878 180» заменить цифрами «2 111 012,7»;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«251 780» заменить цифрами «129 840,3»;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«8 871» заменить цифрами «7 715»;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«8 598» заменить цифрами «12 500,5»;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«17 421» заменить цифрами «13 569»;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«присуждение грантов государственным учреждениям образования за высокие показатели работы – 9 952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«208 917,1» заменить цифрами «81 088,3»;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Председатель сессии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Актобе               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М. Абдрахманова                     С. Шинтасова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ноября 2013 года № 172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94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Актобе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71"/>
        <w:gridCol w:w="531"/>
        <w:gridCol w:w="8105"/>
        <w:gridCol w:w="250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36811571,1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14700236,0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4894563,0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4894563,0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1948960,0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1948960,0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4177525,0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2644915,0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400845,0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1129890,0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3343735,0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2743716,0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183543,0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322772,0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93704,0</w:t>
            </w:r>
          </w:p>
        </w:tc>
      </w:tr>
      <w:tr>
        <w:trPr>
          <w:trHeight w:val="14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335453,0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335453,0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129388,0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42761,6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41789,0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972,6</w:t>
            </w:r>
          </w:p>
        </w:tc>
      </w:tr>
      <w:tr>
        <w:trPr>
          <w:trHeight w:val="16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19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83426,4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83426,4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21831947,1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21831947,1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21831947,1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88"/>
        <w:gridCol w:w="670"/>
        <w:gridCol w:w="670"/>
        <w:gridCol w:w="7171"/>
        <w:gridCol w:w="24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40778806,5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463420,5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342914,5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42926,0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42243,0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225985,0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74003,5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69186,6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4816,9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26263,0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26263,0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3364,1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21847,9</w:t>
            </w:r>
          </w:p>
        </w:tc>
      </w:tr>
      <w:tr>
        <w:trPr>
          <w:trHeight w:val="15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94243,0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82743,0</w:t>
            </w:r>
          </w:p>
        </w:tc>
      </w:tr>
      <w:tr>
        <w:trPr>
          <w:trHeight w:val="18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78083,0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15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224356,0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224356,0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224356,0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224356,0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12910814,3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2748866,9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2748866,9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1778204,9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970662,0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7540153,3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7540153,3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7015209,3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524944,0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2621794,1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881915,3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45193,0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29448,0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29472,0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552,0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74658,0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за высокие показатели работы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366833,0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312485,3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1739878,8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1739878,8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1027646,8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951796,2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951796,2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47152,0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642155,1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«Даңқ», удостоенных высокого звания «Халық Қаһарманы», почетных званий республики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54965,0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94747,0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45900,0</w:t>
            </w:r>
          </w:p>
        </w:tc>
      </w:tr>
      <w:tr>
        <w:trPr>
          <w:trHeight w:val="18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52900,1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75850,6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75850,6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62195,0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6768,6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16896401,9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8365588,4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27554,0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12330,5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12330,5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8241303,9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5458673,7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2782582,6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6130296,2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272466,0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119166,0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5857830,2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1433319,4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4424510,8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2400517,3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1992211,2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492443,0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545270,0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940428,2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408306,1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408306,1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1363515,7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424911,5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424911,5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424911,5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698719,4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123294,4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88994,4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575425,0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575425,0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84457,2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46964,0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42869,0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37493,2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23941,4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13551,8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155427,6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111620,8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19170,4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92050,4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28719,0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8184,1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15087,8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14742,8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1210094,0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1210094,0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1210094,0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1210094,0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109855,1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56092,1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9440,8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9440,8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46651,3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32663,0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32663,0</w:t>
            </w:r>
          </w:p>
        </w:tc>
      </w:tr>
      <w:tr>
        <w:trPr>
          <w:trHeight w:val="11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56319,2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56319,2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27922,2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28397,0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21997,0</w:t>
            </w:r>
          </w:p>
        </w:tc>
      </w:tr>
      <w:tr>
        <w:trPr>
          <w:trHeight w:val="8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5748186,0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4830201,0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4830201,0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1938163,4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781024,9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2111012,7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917985,0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917985,0</w:t>
            </w:r>
          </w:p>
        </w:tc>
      </w:tr>
      <w:tr>
        <w:trPr>
          <w:trHeight w:val="10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917985,0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233878,3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34576,0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34576,0</w:t>
            </w:r>
          </w:p>
        </w:tc>
      </w:tr>
      <w:tr>
        <w:trPr>
          <w:trHeight w:val="11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22107,8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4388,2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199302,3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113964,4</w:t>
            </w:r>
          </w:p>
        </w:tc>
      </w:tr>
      <w:tr>
        <w:trPr>
          <w:trHeight w:val="14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63517,3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49550,1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81088,3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81088,3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4249,6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4249,6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972,6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528275,1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528275,1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528275,1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256062,1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272213,0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126300,0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-4105125,4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4105125,4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2652640,0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2652640,0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2652640,0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2652640,0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1006092,0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1006092,0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1006092,0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1006092,0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2458577,4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2458577,4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2458577,4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