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c53" w14:textId="194e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11 декабря 2013 года № 173 и постановление акимата Актюбинской области от 11 декабря 2013 года № 396. Зарегистрировано Департаментом юстиции Актюбинской области 25 декабря 2013 года № 3719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и, учитывая предложения представительных и исполнительных органов Айтекебийского, Байганинского, Каргалинского, Мугалжарского, Темирского и Шалкарского районов,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села, в которых численность постоянного населения стала менее пятидесяти человек или из которых выехали (переселились) все жители: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Айтекебийскому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Кайранкол сельского округа Айке;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Байганинскому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Бесбай Миялинского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Каргалинскому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Богенбай, Кызылсай Алимбетовского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Кайрактысай Степного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Мугалжарскому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Терисбутак, Шиели Кумсайского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Каралатсай сельского округа им.К.Жубанова,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Басшиели Ащисайского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Темирскому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 Кенестуского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Теректы Таскопинского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Шалкарскому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Шетыргиз Шетыргизского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Айтекебийского, Байганинского, Каргалинского, Мугалжарского, Темирского и Шалкарского районов принять необходимые меры для решения вопросов, связанных с включением населения и территорий упраздняемых сел в близлежащие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«Департамент статистики по Актюбинской области»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по земельным отношениям Актюбинской области»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С. КАЛДЫГУЛОВА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Д. ЕСПАЕВА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