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c4f9" w14:textId="c37c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реках Орь, Уил, Хобда, их притоков и малых водохранилищ (Ащибекское, Магаджановское, Кызылсу, Аулие, Айталы) Актюбинской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16 сентября 2013 года № 299. Зарегистрировано Департаментом юстиции Актюбинской области 09 октября 2013 года № 3651.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(зарегистрированный в Реестре государственной регистрации нормативных правовых актов за № 11838)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31.12.2015 </w:t>
      </w:r>
      <w:r>
        <w:rPr>
          <w:rFonts w:ascii="Times New Roman"/>
          <w:b w:val="false"/>
          <w:i w:val="false"/>
          <w:color w:val="00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полосы на реках Орь, Уил, Хобда, их притоков и малых водохранилищ (Ащибекское, Магаджановское, Кызылсу, Аулие, Айталы) на основании утвержденного проекта;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хозяйственного использования водоохранных зон и полос на реках Орь, Уил, Хобда, их притоков и малых водохранилищ (Ащибекское, Магаджановское, Кызылсу, Аулие, Айталы)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Актюбинской области от 10.07.2020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природных ресурсов и регулирования природопользования Актюбинской области" передать утвержденную проектную документацию акимам Мугалжарского, Хромтауского, Уилского и Хобдинского районов для разработки мероприятий по предотвращению загрязнения, засорения и истощения на реках Орь, Уил, Хобда, их притоков и малых водохранилищ (Ащибекское, Магаджановское, Кызылсу, Аулие, Айталы) и обеспечению соблюдения режима использования территории водоохранных зон и полос.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Рекомендовать акимам Мугалжарского, Хромтауского, Уилского и Хобдинского районов,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рек Орь, Уил, Хобда, их притоков и малых водохранилищ (Ащибекское, Магаджановское, Кызылсу, Аулие, Айталы):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выносу или ликвидации объектов, расположенных в пределах водоохранных зон и полос и оказывающих вредное влияние на их состояние, согласно утвержденного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их содержание в надлежащем санитарном состоянии и соблюдение режима хозяйственного пользования, а также сохранность водоохранных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"Управление природных ресурсов и регулирования природопользования Актюбинской области" обеспечить размещение настоящего постановления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области Кемалову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2013 года № 299</w:t>
            </w:r>
          </w:p>
        </w:tc>
      </w:tr>
    </w:tbl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