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b59" w14:textId="b95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отопительного сезона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июля 2013 года № 143. Зарегистрировано Департаментом юстиции Актюбинской области 31 июля 2013 года № 3621.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на казахском языке внесено изменение, текст на русском языке не меняется решением Актюбинского областного маслихата от 27.06.2025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Актюбинской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на казахском языке внесено изменение, текст на русском языке не меняется решением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ДОВМАТЕНКО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проведения отопительного сезона в Актюбинской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правил на казахском языке слова "жылу маусымына", "жылу маусымы" заменены словами "жылыту маусымына", "жылыту маусымы", текст на русском языке не меняется решением Актюбинского областного маслихата от 27.06.2025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проведения отопительного сезона в Актюбинской области (далее - Правила)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теплоэнергетике"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энергосбережении и повышении энергоэффективности"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(зарегистрировано в Реестре государственной регистрации нормативных правовых актов № 10234) и определяют порядок подготовки и проведения отопительного сезона в Актюбинской области.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и топливно-энергетического комплекса Актюбинской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обязательны для исполнения: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Актюбинской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Актюбинской области к работе в осенне-зимний период.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пределах своей компетенции, общая координация за подготовкой и проведением отопительного сезона Актюбинской области осуществляется областной межведомственной комиссией по оценке готовности производственного и социального комплекса области к работе в зимних условиях.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Координация подготовки и проведения отопительного сезона в городах и населенных пунктах районов области осуществляется городской или районной межведомственной комиссией по оценке готовности энергетического комплекса, жилищного фонда, объектов социальной сферы и инженерной инфраструктуры к работе в зимних условиях (далее – городская (районная) комиссия).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и города объединяют представленные планы подготовки к отопительному сезону в единый план;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районов и города представляют единые планы подготовки к отопительному сезону в государственное учреждение "Управление энергетики и жилищно-коммунального хозяйства Актюбинской области" для свода.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Отчеты по выполнению планов подготовки к отопительному сезону представляются в следующем порядке: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районов и города – еженедельно, предприятиями, входящими в жилищно-коммунальный и топливно-энергетический комплекс;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"Управление энергетики и жилищно-коммунального хозяйства Актюбинской области" - местными исполнительными органами районов и города еженедельно, сводный отчет по своему региону;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акимат Актюбинской области – еженедельно, государственное учреждение "Управление энергетики и жилищно-коммунального хозяйства Актюбинской области" представляет сводный отчет по Актюбинской области.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к отчету прилагаются: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оперативно-диспетчерских служб предприятий и организаций по вопросам энергообеспечения городов и населенных пунктов определяются в соответствии с действующим законодательством.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к отопительному сезону включает: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Формы управления объектом кондоминиума: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поставщика услуг по теплоснабжению о случаях нарушения целостности пломб, установленных поставщиком услуг по теплоснабжению;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возможности собственными силами ликвидируют повреждения на внутридомовых инженерных сетях и сооружениях;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допускают работников местных исполнительных органов, энергопередающей (или энергопроизводящей) и (или) энергоснабжающей организации в любое время суток для осмотра технического состояния тепловых сетей, теплопотребляющих установок и приборов коммерческого учета;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проведение собраний, письменных опросов собственников квартир, нежилых помещений;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для всех собственников квартир, нежилых помещений,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услуг по теплоснабжению;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общего имущества объекта кондоминиума;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уведомляют собственников квартир, нежилых помещений об отключении, испытании или ином изменении режима работы инженерных сетей - за двое суток, кроме случаев возникновения аварийных ситуаций.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 в охранных зонах тепловых сетей без согласования с субъектами теплоэнергетики, в ведении которых находятся тепловые сети;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 в охранных зонах линий электрических сетей без согласования с организацией, в ведении которой находятся электрические сети.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Организации, эксплуатирующие тепловые сети, производят в охранных зонах этих сетей работы, необходимые для ремонта тепловых сетей, в соответствии с требованиями Правил охраны.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в любое время года без согласия с землепользователем, но с уведомлением его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дорожное покрытие и инженерное обустройство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договора на пользование тепловой энергии.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на источниках теплоснабжения и центральных тепловых пунктах рекомендуется выполнять в следующие сроки: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Работы по планово-предупредительному ремонту резервного топливного хозяйства рекомендуется завершить к 1 сентября.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суток – при расстоянии доставки до 100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суток – при расстоянии доставки топлива более 100 километров.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Присоединение к тепловым сетям энергопередающей (энергопроизводящей) организации осуществляется в соответствии с требованиями, установленными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тепловой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Реестре государственной регистрации нормативных правовых актов за № 10234.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подвергаются гидропневматической промывке, опрессовке и дезинфекции.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к отопительному сезону источников теплоснабжения, центральных тепловых пунктов, тепловых сетей и в целом теплоснабжающих организаций определяется на заседании городской и районной комиссии.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источников теплоснабжения подтверждается при условии: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опробования резервных вводов электроснабжения;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производственных зданий и рабочих мест;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акта технического освидетельствования и испытаний оборудования;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паспорта готовности к отопительному сезону объектов и оборудования к очередной работе в осенне-зимний период.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несвоевременного получения паспорта готовности для работы в осенне-зимних условиях, энергопроизводящие и энергопередающие организации несут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организационных мероприятий по подготовке инженерных систем потребителей к отопительному сезону включает: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поверки контрольно-измерительных приборов и приборов коммерческого учета;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 обеспечению утепления квартир жильцами;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установка опломбированных, поверенных манометров;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гидропневматической промывки с механической очисткой элементов систем теплопотребления и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 проводится в присутствии представителей энергоснабжающей организации с составлением актов установленной формы;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проверка сопротивления изоляции электропроводок зданий (домов);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установка и проверка дроссельных устройств проводится в соответствии с нормативно-технической документацией и полученными расчетами в присутствии представителей энергоснабжающей организации;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гидроизоляции всех трубопроводов теплоснабжения и горячей воды в подвальных и чердачных помещениях.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Готовность жилых и общественных зданий к эксплуатации в зимних условиях подтверждается паспортами готовности, которые оформляются до начала отопительного сезона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весеннего и осеннего осмотров зданий и внутридомовых систем.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оборудования теплоисточников и подключение зданий (домов) производится в следующем порядке: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 производится подключение зданий в строгом соответствии с графиком.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Пуск и опробование магистральных и распределительных тепловых сетей производится пусконаладочной бригадой.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Выявленные в процессе опробования замечания по тепловым сетям, источникам теплоснабжения и потребителям устраняются до начала отопительного сезона. 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изложен в новой редакции на казахском языке, текст на русском языке не меняется решением Актюбинского областного маслихата от 27.06.2025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При средней температуре наружного воздуха +10°С и ниже в течение пяти суток или прогнозе о резком понижении температуры наружного воздуха акимы города (районов) соответствующим распоряжением объявляют о начале отопительного сезона.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38-1 в соответствии с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передаче и (или) распределению тепловой энергии;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объявлением отопительного сезона: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к отопительному сезону тепловых сетей, центральных тепловых пунктов, насосных, систем центрального отопления и горячего водоснабжения домов-новостроек, не принятых в эксплуатацию специализированными организациями, обеспечивают строительные организации;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необходимые врезки в инженерные коммуникации выполняются до 1 октября соответствующего года. В отопительный период врезки в инженерные коммуникации не допускаются.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объявлением аварийной ситуации на теплоисточнике и тепловых сетях: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инженерных сетей и коммуникаций, находящихся в зоне повреждения тепловых сетей, обеспечивают, при получении телефонограммы, в течение одного часа выезд своих представителей для согласования выполнения земляных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средней температуре наружного воздуха +10°С и выше в течение пяти суток или прогнозе о резком повышении температуры наружного воздуха акимы города (районов) соответствующим распоряжением объявляют о завершении отопительного сезона.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границе балансовой принадлежности,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тепловых сетей, оборудования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Ответственность услугодателей и потребителей за нарушение Правил определяется в соответствии с действующим законодательством Республики Казахстан.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