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2f37" w14:textId="b6d2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2013-2014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июня 2013 года № 187. Зарегистрировано Департаментом юстиции Актюбинской области 11 июля 2013 года № 3604. Утратило силу постановлением акимата Актюбинской области от 25 сентября 2019 года № 379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Актюбинской области от 25.09.2019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в колледжах на 2013-2014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обеспечить размещение настоящего государственного образовательного заказа на подготовку специалистов с техническим и профессиональным, послесредним образованием на 2013-2014 учебный год на интернет-ресурсе управления.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Нуркатову С.К.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А.Мухамбетов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2013 года №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2013-2014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Актюбинской области от 27.08.2013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2099"/>
        <w:gridCol w:w="20"/>
        <w:gridCol w:w="2396"/>
        <w:gridCol w:w="1806"/>
        <w:gridCol w:w="354"/>
        <w:gridCol w:w="1304"/>
        <w:gridCol w:w="1304"/>
        <w:gridCol w:w="1984"/>
      </w:tblGrid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в месяц на обучение одного специалиста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0100000-Образование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технологии основного среднего образования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250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0300000 – Медицина, фармацевтика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300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0400000 - Искусство и культура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Педагог, организатор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эстрады. Фортепиано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эстрады. Духовые и ударные инструменты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эстрады. Духовые и ударные инструменты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эстрады. Струнные инструменты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эстрады. Казахские народные инструменты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эстрады. Русские народные инструменты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солист ансамбля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солист ансамбля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–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Слесарное дело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Слесарное дело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0513032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продовольственных товаров, продавец непродовольственных товаров, контролер, кассир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303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0600000 – Метрология, стандартизация и сертификация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0601023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Стандартизация, метрология и сертификация (по отраслям)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25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0700000-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Техник-геодезист 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25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0800000- Нефтегазовое и химическое производство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0822183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стекловолокон и стеклоизделий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25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0900000 - Энергетика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освещению и осветительным сетям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освещению и осветительным сетям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электрик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250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 –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автоматики в промышленности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приборам и автоматике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25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Транспорт (по отраслям)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Эксплуатация, ремонт и техническое обслуживание подвижного состава железных дорог (по видам)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1108192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Эксплуатация, ремонт и техническое обслуживание подвижного состава железных дорог (по видам)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- электрик по ремонту электрооборудования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275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–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железнодорожном транспорте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железнодорожном транспорте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хлебопекарного, макаронного и кондитерского производства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375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–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связи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связи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Автоматика, телемеханика и управление движением на железнодорожном транспорте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Автоматика, телемеханика и управление движением на железнодорожном транспорте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475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 строитель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автомобильных дорог и аэродромов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строитель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1414063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Мебельное производство (по видам)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технолог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1401072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Арматурщик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1403093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Техник-сантехник 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одноковшового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автомобильного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1401152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 монтажу стальных и железобетонных конструкций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412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садово–парковое и ландшафтное строительство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Лесничий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225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городу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Актобе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 3040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Айтекебийский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1403022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технологических трубопроводов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производства, слесарь- ремонтник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Алгинский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Транспорт (по отраслям)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–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производства, наладчик сельскохозяйственных машин и тракторов 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производства, наладчик сельскохозяйственных машин и тракторов 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150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Байганинский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Транспорт (по отраслям)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Сварочное дело (по видам)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Каргалинский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50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Кобдинский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Транспорт (по отраслям)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1504042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Мартукский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–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–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120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Мугалжарский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–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 –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автоматики в промышленности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приборам и автоматике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Транспорт (по отраслям)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–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200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Уилский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–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0700000 –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 –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автоматики в промышленности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приборам и автоматике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Транспорт (по отраслям)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-ремонтник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–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150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Шалкарский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Транспорт (по отраслям)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100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районам: 1095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4135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3045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