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3f179" w14:textId="923f1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содержания и выгула собак и кошек, отлова и уничтожения бродячих собак и кошек в городах и других населенных пунктах Актюбинской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5 июня 2013 года № 122. Зарегистрировано Департаментом юстиции Актюбинской области 4 июля 2013 года № 3601. Утратило силу решением маслихата Актюбинской области от 24 декабря 2021 года № 108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Актюбинской области от 24.12.2021 № 108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решения – в редакции решения Актюбинского областного маслихата от 27.03.2015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408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5 июля 2014 года "Об административных правонарушениях" и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решением Актюбинского областного маслихата от 27.03.2015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к настоящему решению </w:t>
      </w:r>
      <w:r>
        <w:rPr>
          <w:rFonts w:ascii="Times New Roman"/>
          <w:b w:val="false"/>
          <w:i w:val="false"/>
          <w:color w:val="000000"/>
          <w:sz w:val="28"/>
        </w:rPr>
        <w:t>Правила содержания и выгула собак и кошек, отлова и уничтожения бродячих собак и кошек в городах и других населенных пунктах Актюбинской области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Актюбинского областного маслихата от 27.03.2015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1-1. Рекомендовать местным исполнительным органам районов и города Актобе: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учитывать, что при проектировании жилой застройки следует предусматривать размещение площадок для выгула собак;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меры по пропаганде среди населения своевременной вакцинации и постановке на учет своих собак и кошек в ветеринарных учреждениях.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Актюбинского областного маслихата от 27.03.2015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1-2. Рекомендовать кооперативам собственников квартир: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размещать на досках объявлений, расположенных на соответствующих территориях, для ознакомления граждан адреса и телефоны государственных ветеринарных организаций, осуществляющих функции отлова и уничтожения бродячих собак и кошек;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необходимости, подавать заявки в соответствующие местные исполнительные органы для определения мест для размещения площадок для выгула собак и выделения для этих целей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поддерживать санитарное состояние площадок для выгула собак.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1-2 в соответствии с решением Актюбинского областного маслихата от 27.03.2015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БЕКМУХАМБЕТОВ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июня 2013 года № 122 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содержания и выгула собак и кошек, отлова и уничтожения бродячих собак и кошек в городах и других населенных пунктах Актюбинской области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решения Актюбинского областного маслихата от 27.03.2015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"/>
    <w:p>
      <w:pPr>
        <w:spacing w:after="0"/>
        <w:ind w:left="0"/>
        <w:jc w:val="both"/>
      </w:pPr>
      <w:bookmarkStart w:name="z7" w:id="3"/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содержания собак и кошек в городах и других населенных пунктах Актюбинской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ветеринарии" и иными нормативными правовыми актами Республики Казахстан с целью определения порядка содержания и выгула собак и кошек на территории Актюбинской области.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Правила распространяются на всех физических и юридических лиц, содержащих собак и кошек, независимо от форм собственности. Исключение составляют учреждения правоохранительных органов, имеющих служебных собак и питомники по выращиванию собак, а также кинологические службы органов национальной безопасности.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Условия содержания собак и кошек</w:t>
      </w:r>
    </w:p>
    <w:bookmarkEnd w:id="4"/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3. Содержание собак и кошек разрешается при условии соблюдения санитарно-гигиенических, зоогигиенических требований, ветеринарных и настоящих Правил: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 жилых помещениях, занятых одной семьей;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жилых помещениях, занятых несколькими семьями, лишь на своей жилой площади (с письменного согласия всех проживающих в квартире);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при предприятиях, организациях, учреждениях собак на привязи или в вольерах, и в условиях, исключающих возможность причинения беспокойства и создания опасности для окружающих.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Одна семья в квартире многоквартирного жилого дома может содержать не более двух взрослых собак крупных и средних пород и двух кошек, а также приплодов до трехмесячного возраста. Щенки и котята старше трехмесячного возраста должны быть переданы новым владельцам или предприятиям, занимающимся отловом и содержанием безнадзорных животных.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Не допускается содержание собак и кошек в местах общего пользования (кухни, коридоры, лестничные площадки, подвалы, чердаки, лоджии, балконы и другие подсобные помещения), на придомовых территориях (кроме территорий индивидуальных жилых домов), в гостиницах и в коридорах общежитий.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Допускается поселение в гостинице владельца с собакой или кошкой по согласованию с администрацией и при соблюдении санитарно-гигиенических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Собак и кошек разрешается содержать в домах индивидуального жилищного фонда, в здании и на прилегающей к нему территории только с разрешения владельца этой территории или с согласия другого правомочного лица. Собаки должны содержаться на хорошо огороженной территории, ограждение должно исключить побег животного, нападения на людей или других животных, нанесения покусов прохожим. О наличии собаки на территории должна быть сделана предупреждающая табличка при входе размером не менее 20х30 сантиметров с изображением собаки и надписью "Ит күзетедi! Охраняется собакой!".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Допускается содержание более двух собак и кошек в индивидуальных жилых домах и прилегающем к нему земельном участке, если условия содержания животных соответствуют зоогигиеническим и санитарно-гигиеническим нормам.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Покупка и продажа собак и кошек, передача их другому лицу, а также перевозка всеми видами транспорта в пределах области разрешается лишь при наличии ветеринарного паспорта на животное с отметками в нем даты вакцинации против бешенства и инфекционных заболеваний. При вывозе из населенного пункта и ввозе из других регионов владельцам собак и кошек необходимо иметь ветеринарное свидетельство с отметками о состоянии их здоровья и о проведении вакцинации не более чем за 12 месяцев и не менее чем за 30 дней до ввоза.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Собаки, принадлежащие гражданам, предприятиям, учреждениям и организациям, начиная с трехмесячного возраста, независимо от породы, подлежат вакцинации против бешенства и по эпизоотическим показаниям против лептоспироза, микроспории, а также исследованию на гельминты либо профилактической дегельминтизации.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Кошки, начиная с двухмесячного возраста, подлежат вакцинации против бешенства и инфекционных заболеваний общих для животных и людей, исследованию на гельминтозы.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Не допускается содержание невакцинированных собак и кошек.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Не допускается разведение и отлов собак и кошек с целью использования их шкур и мяса для реализации, переработки и потребления.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На территории Актюбинской области не допускается организация и проведение собачьих боев и других мероприятий, допускающих жестокость по отношению к животным (за исключением проверки рабочих качеств собак по специальным правилам, что исключает увечье животного и позволяет провести правильный племенной отбор для разведения собак-охранников).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Исключен решением Актюбинского областного маслихата от 27.03.2015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Содержание собак, требующих особой ответственности владельца</w:t>
      </w:r>
    </w:p>
    <w:bookmarkEnd w:id="6"/>
    <w:p>
      <w:pPr>
        <w:spacing w:after="0"/>
        <w:ind w:left="0"/>
        <w:jc w:val="both"/>
      </w:pPr>
      <w:bookmarkStart w:name="z25" w:id="7"/>
      <w:r>
        <w:rPr>
          <w:rFonts w:ascii="Times New Roman"/>
          <w:b w:val="false"/>
          <w:i w:val="false"/>
          <w:color w:val="000000"/>
          <w:sz w:val="28"/>
        </w:rPr>
        <w:t>
      14. К собакам требующим особой ответственности владельца, относятся собаки с высотой в холке более 50 сантиметров.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Не разрешается выгуливать собак, требующих особой ответственности владельца, детям и подросткам до 16 лет, а также лицам, которые, не могут обеспечить безопасность окружающих.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Не разрешается приводить собак, требующих особой ответственности владельца в общественные места и другие места массового отдыха граждан, за исключением специально отведенных мест для выгула собак.</w:t>
      </w:r>
    </w:p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выгула собак и кошек</w:t>
      </w:r>
    </w:p>
    <w:bookmarkEnd w:id="8"/>
    <w:p>
      <w:pPr>
        <w:spacing w:after="0"/>
        <w:ind w:left="0"/>
        <w:jc w:val="both"/>
      </w:pPr>
      <w:bookmarkStart w:name="z29" w:id="9"/>
      <w:r>
        <w:rPr>
          <w:rFonts w:ascii="Times New Roman"/>
          <w:b w:val="false"/>
          <w:i w:val="false"/>
          <w:color w:val="000000"/>
          <w:sz w:val="28"/>
        </w:rPr>
        <w:t>
      17. При выгуле собак владельцы должны соблюдать следующие требования: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выводить собак и выгуливать их разрешается в наморднике (за исключением собак декоративных пород) и на коротком (до 1,5 метров) поводке в местах, не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не создавая беспокойства и помех окружающим;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выгул собак без поводка и намордника допускается лишь на огороженных территориях, дрессировочных площадках и, предусмотренных местными исполнительными органами, кооперативами собственников квартир, местах для свободного выгула, если таковых мест нет, выгул осуществляется на отведенных пустырях;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владельцы собак должны постоянно иметь на собаке ошейник с закрепленным на нем жетоном с указанием клички собаки, ее породы, адресом и телефонами владельца. На жетоне по желанию владельца может быть указана и иная информация, касающаяся собаки;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перевозка собак и кошек в городском общественном транспорте должна осуществляться на задних площадках при условии, исключающем беспокойство пассажиров. Собак декоративных пород и кошек допускается перевозить в сумках, в специальных клетках (контейнерах для переноса), либо на руках. Перевозка больных собак и кошек в общественном транспорте не допускается;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при выгуле собак и кошек около жилых домов владельцы собак и кошек должны обеспечить тишину в ночное время (с 23 до 6 часов утра);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при отсутствии запрещающих надписей разрешается появление владельца с собакой в наморднике и на коротком поводке в учреждениях, непродовольственных магазинах и в других местах. Предприятиям, организациям и учреждениям необходимо помещать знаки о запрете посещения объектов с собаками и оборудовать места их привязи. Знаки о запрете не распространяются на собак-поводырей для людей со слабым зрением;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собаку можно оставить на привязи в наморднике и на коротком поводке, исключающей произвольное развязывание, около здания на время, в течение которого владелец животного находится в помещениях этого здания, если при этом нет угрозы для других лиц, нарушения общественного порядка, движению и здоровью собаки. При этом собака не должна препятствовать проходу людей.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собака может находиться в общественном месте без поводка только при исполнении служебных заданий.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Владельцами животных не допускается: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выгуливать собак, не прошедших вакцинацию от бешенства и исследования на токсоплазмоз;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выгуливать животных на детских дворовых площадках, спортивных площадках, территориях детских дошкольных и учебных заведений, лечебных учреждений, парках и в других местах массового отдыха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выгул и купание животных на пляжах, в общественных местах купания, прудах, фонтанах, водоемах и водозаборах;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находиться с животными в местах скопления народа и на общественных мероприятиях, за исключением служебных собак, выполняющих работу по охране общественного порядка и собак-поводырей для людей со слабым зрением;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выгуливать собак и кошек и появляться с ними в общественных местах и транспорте лицам, в нетрезвом состоянии.</w:t>
      </w:r>
    </w:p>
    <w:bookmarkStart w:name="z4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Владельцы собак и кошек</w:t>
      </w:r>
    </w:p>
    <w:bookmarkEnd w:id="10"/>
    <w:p>
      <w:pPr>
        <w:spacing w:after="0"/>
        <w:ind w:left="0"/>
        <w:jc w:val="both"/>
      </w:pPr>
      <w:bookmarkStart w:name="z45" w:id="11"/>
      <w:r>
        <w:rPr>
          <w:rFonts w:ascii="Times New Roman"/>
          <w:b w:val="false"/>
          <w:i w:val="false"/>
          <w:color w:val="000000"/>
          <w:sz w:val="28"/>
        </w:rPr>
        <w:t>
      19. Владельцы собак и кошек, независимо от юридического статуса и форм собственности обеспечивают надлежащее содержание собак и кошек в соответствии с требованиями настоящих Правил.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В случаях, установленных законодательством Республики Казахстан, при выявлении у собак или кошек заразных заболеваний они могут быть изъяты у владельца. В случае, если животное признано здоровым, оно возвращается владельцу. Собака или кошка также могут быть изъяты у владельца в случае нанесения ими покусов, царапин человеку, для проведения исследования на предмет наличия болезней, передающихся человеку, либо опасных заболеваний.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Владельцы собак и кошек обеспечивают следующие требования: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поведение собак и кошек, которое не причиняет беспокойство и не представляет опасность для окружающих;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принимать меры по недопущению шума в жилых помещениях;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не загрязнять дворы, подъезды, лестничные площадки, лифты, детские площадки, дорожки, тротуары, скверы, парки, зоны отдыха, а в случае загрязнения, осуществлять незамедлительную уборку (в бумажные или полиэтиленовые пакеты);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содержать животных в условиях, соответствующих зоотехническим, зоогигиеническим и ветеринарно-санитарным требованиям, соблюдать требования общественной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содержать собак и кошек в соответствии с их биологическими потребностями, гуманно обращаться с ними, не оставлять без присмотра, предоставлять животным необходимое количество пищи, постоянный доступ к питьевой воде, не допускать жестокого обращения;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по требованию специалистов ветеринарных учреждений беспрепятственно предоставлять собак и кошек для осмотра, диагностических исследований, лечебно-профилактических обработок и проведения вакцинаций и дегельминтизации;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ежегодно, начиная с двух и трех месячного возраста, доставлять кошек и собак в ветеринарные клиники для осмотра и профилактических прививок против бешенства и других инфекционных заболеваний, с отметкой об этом в ветеринарном паспорте животного;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регулярно, не реже одного раза в квартал, проводить профилактическую обработку собак и кошек от кожных паразитов;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во всех случаях заболевания либо при подозрении на заболевание собак и кошек немедленно обращаться в ветеринарные учреждения, неукоснительно соблюдать рекомендации специалиста по результатам обследования;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при невозможности дальнейшего содержания собак и кошек передать его другому владельцу, зоозащитной организации или сдать в ветеринарное учреждение;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немедленно сообщать в ветеринарные учреждения обо всех случаях укусов животными, а также о случаях гибели животных. Владелец изолирует животное до прибытия специалистов ветеринарной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В случае установления фактов заболевания животных бешенством, они подвергаются изъятию и уничтожению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Не допускается выбрасывать трупы собак и кошек. Трупы павших животных подлежат утилизации или захоронению в местах установленных местными исполнительными органами.</w:t>
      </w:r>
    </w:p>
    <w:bookmarkStart w:name="z6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5-1. Отлов и уничтожение бродячих собак и кошек</w:t>
      </w:r>
    </w:p>
    <w:bookmarkEnd w:id="12"/>
    <w:p>
      <w:pPr>
        <w:spacing w:after="0"/>
        <w:ind w:left="0"/>
        <w:jc w:val="both"/>
      </w:pPr>
      <w:bookmarkStart w:name="z66" w:id="13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главой 5-1 в соответствии с решением Актюбинского областного маслихата от 27.03.2015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23-1. Собаки и кошки, находящиеся в общественных местах (улицах, дворовых территориях, парках и прочих местах), кроме временно оставленных владельцами на привязи, считаются безнадзорными и подлежат отлову специальными службами по отлову бродячих собак и кошек.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23-1 – в редакции решения маслихата Актюбинской области от 05.06.2020 </w:t>
      </w:r>
      <w:r>
        <w:rPr>
          <w:rFonts w:ascii="Times New Roman"/>
          <w:b w:val="false"/>
          <w:i w:val="false"/>
          <w:color w:val="000000"/>
          <w:sz w:val="28"/>
        </w:rPr>
        <w:t>№ 531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23-2. Численность бродячих собак и кошек регулируется по письменным и устным заявлениям от физических и юридических лиц путем их биостерилизации и отлова специальными службами с соблюдением принципов гуманизма.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К работе по отлову и уничтожению бродячих собак и кошек допускаются лица не состоящие на учетах в наркологических или психоневрологических диспансерах.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23-2 – в редакции решения маслихата Актюбинской области от 05.06.2020 </w:t>
      </w:r>
      <w:r>
        <w:rPr>
          <w:rFonts w:ascii="Times New Roman"/>
          <w:b w:val="false"/>
          <w:i w:val="false"/>
          <w:color w:val="000000"/>
          <w:sz w:val="28"/>
        </w:rPr>
        <w:t>№ 531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23-3. Специальная служба по отлову бродячих собак и кошек должны иметь при себе разрешительные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23-3 – в редакции решения маслихата Актюбинской области от 05.06.2020 </w:t>
      </w:r>
      <w:r>
        <w:rPr>
          <w:rFonts w:ascii="Times New Roman"/>
          <w:b w:val="false"/>
          <w:i w:val="false"/>
          <w:color w:val="000000"/>
          <w:sz w:val="28"/>
        </w:rPr>
        <w:t>№ 531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23-4. Отловленные бродячие собаки и кошки (в том числе породистые) доставляются в изолятор временного содержания, где будут находится не более десяти суток для исключения клинических признаков особо опасных болезней собак и кошек.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23-4 – в редакции решения маслихата Актюбинской области от 05.06.2020 </w:t>
      </w:r>
      <w:r>
        <w:rPr>
          <w:rFonts w:ascii="Times New Roman"/>
          <w:b w:val="false"/>
          <w:i w:val="false"/>
          <w:color w:val="000000"/>
          <w:sz w:val="28"/>
        </w:rPr>
        <w:t>№ 531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23-5. Отлов бродячих собак и кошек производится в дневное время.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23-5 – в редакции решения маслихата Актюбинской области от 05.06.2020 </w:t>
      </w:r>
      <w:r>
        <w:rPr>
          <w:rFonts w:ascii="Times New Roman"/>
          <w:b w:val="false"/>
          <w:i w:val="false"/>
          <w:color w:val="000000"/>
          <w:sz w:val="28"/>
        </w:rPr>
        <w:t>№ 531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23-6. В случаях, если бродячие собаки и кошки представляют реальную угрозу жизни и здоровью людей и животных (агрессивное поведение и/или подозрение на заболевание бешенством) уничтожаются незамедлительно.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23-6 – в редакции решения маслихата Актюбинской области от 05.06.2020 </w:t>
      </w:r>
      <w:r>
        <w:rPr>
          <w:rFonts w:ascii="Times New Roman"/>
          <w:b w:val="false"/>
          <w:i w:val="false"/>
          <w:color w:val="000000"/>
          <w:sz w:val="28"/>
        </w:rPr>
        <w:t>№ 531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23-7. Информацию об отловленных породистых собаках и кошках, имеющие ошейники с жетонами будут размещаться на сайтах специальных служб по отлову собак и кошек.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23-7 в соответствии с решением маслихата Актюбинской области от 05.06.2020 </w:t>
      </w:r>
      <w:r>
        <w:rPr>
          <w:rFonts w:ascii="Times New Roman"/>
          <w:b w:val="false"/>
          <w:i w:val="false"/>
          <w:color w:val="000000"/>
          <w:sz w:val="28"/>
        </w:rPr>
        <w:t>№ 531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23-8. Утилизация трупов собак и кошек осуществляется на скотомогильнике (биотермические ямы) или в печах для сжигания трупов (инсинераторах).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23-8 в соответствии с решением маслихата Актюбинской области от 05.06.2020 </w:t>
      </w:r>
      <w:r>
        <w:rPr>
          <w:rFonts w:ascii="Times New Roman"/>
          <w:b w:val="false"/>
          <w:i w:val="false"/>
          <w:color w:val="000000"/>
          <w:sz w:val="28"/>
        </w:rPr>
        <w:t>№ 531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Заключительные положения</w:t>
      </w:r>
    </w:p>
    <w:bookmarkEnd w:id="16"/>
    <w:p>
      <w:pPr>
        <w:spacing w:after="0"/>
        <w:ind w:left="0"/>
        <w:jc w:val="both"/>
      </w:pPr>
      <w:bookmarkStart w:name="z62" w:id="17"/>
      <w:r>
        <w:rPr>
          <w:rFonts w:ascii="Times New Roman"/>
          <w:b w:val="false"/>
          <w:i w:val="false"/>
          <w:color w:val="000000"/>
          <w:sz w:val="28"/>
        </w:rPr>
        <w:t xml:space="preserve">
      24. За нарушение настоящих Правил виновные лица несут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с изменениями, внесенными решением Актюбинского областного маслихата от 27.03.2015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