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3424" w14:textId="f30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сельских округов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26 апреля 2013 года № 118 и постановление акимата Актюбинской области от 26 апреля 2013 года № 101. Зарегистрировано Департаментом юстиции Актюбинской области 30 апреля 2013 года № 3570. Утратило силу постановлением акимата Актюбинской области от 20 марта 2018 года № 139 и решением маслихата Актюбинской области от 20 марта 2018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20.03.2018 № 139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20.03.2018 № 272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подпунктами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предложения представительного и исполнительного органов города Актобе, заключение областной ономастической комиссии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 границах города Актобе, согласно прилагаемой схематической карте: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Благодарный сельский округ с административным центром в селе К.Нокина, с территорией общей площадью 104895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с административным центром в селе Каргалинское, с территорией общей площадью 6671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Курайлинский сельский округ с административным центром в селе Курайли, с территорией общей площадью 44499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сельский округ с административным центром в селе Жанаконыс, с территорией общей площадью 26994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Саздинский сельский округ с административным центром в селе Сазда, с территорией общей площадью 39894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Актобе принять необходимые меры для решения вопросов, связанных с функционированием сельских округов.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Актюбинской области" привести земельно-кадастровую документацию в соответствие с произведенными изменениями в административно-территориальном устройстве города Актобе.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акимата и решения маслихата возложить на руководителя аппарата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