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a06a" w14:textId="a46a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28 марта 2013 года № 78. Зарегистрировано Департаментом юстиции Актюбинской области 29 апреля 2013 года № 3569. Утратило силу постановлением акимата Актюбинской области от 28 декабря 2013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Актюбинской области от 28.12.2013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 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 земельных отношений: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«Утверждение кадастровой (оценочной) стоимости конкретных земельных участков, продаваемых в частную собственность государством»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«Утверждение землеустроительных проектов по формированию земельных участков»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«Выдача решения на изменение целевого назначения земельного участка»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«Выдача разрешения на использование земельного участка для изыскательских работ»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земельных отношений Актюбинской области» (Сарсенгалиев К.К.) (далее – Управление) обеспечить размещение настоящих регламентов государственных услуг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Тагимова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 А. Мухамбетов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78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«Утверждение кадастровой (оценочной) стоимости конкретных земельных участков, продаваемых в частную собственность государством»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«Утверждение кадастровой (оценочной) стоимости конкретных земельных участков, продаваемых в частную собственность государством»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пользователь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структурное подразделение местного исполнительного органа области, района (города областного значения), осуществляющее функции в области земельных отношений.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Утверждение кадастровой (оценочной) стоимости конкретных земельных участков, продаваемых в частную собственность государством.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«Утверждение кадастровой (оценочной) стоимости конкретных земельных участков, продаваемых в частную собственность государством» предоставляется структурными подразделениями местных исполнительных органов областей (города республиканского значения, столицы), района (города областного значения), осуществляющие функции в области земельных отношений (далее – уполномоченный орган),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а также на основании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является утвержденный акт кадастровой (оценочной) стоимости земельного участка на бумажном носителе. 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понедельника по пятницу включительно с 9-00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стендах уполномоченного органа и опубликовывается в средствах массовой информации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«Управление земельных отношений Актюбинской области» (далее - Управление): www.zher.aktobe.gov.kz.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услуги, с момента сдачи пользователя государственных услуг необходимых документов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уполномоченным органом будет отказано в случае не предоставления пользователем государственных услуг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приостановлении утверждения акта кадастровой (оценочной) стоимости земельного участка заносятся в книгу регистрации и учета. Пользователю государственной услуги направляется письменное уведомление в течение одного дня, со дня поступления заявления с указанием последующих действий получателя государственной услуги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пользователь государственных услуг не обратился за получением документов в срок, уполномоченный орган обеспечивает их хранение в течение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документы сдаются в уполномоченный орган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документы, проверяются ответственным сотрудником уполномоченного органа и передаются руководителю уполномоченного органа, либо лицу исполняющего его обязанности в течение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органа, либо лицо исполняющее его обязанности ознакамливается с содержанием документов, налагает резолюцию и передает в тот же день исполнителю для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рассматривает, изучает и проверяет достоверность представленного акта определения кадастровой (оценочной) стоимости земельного участка и направляет для утверждения руководителю уполномоченного органа, в течение 1 рабочего дня, на следующий день после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уполномоченного органа, либо лицо исполняющее его обязанности ознакамливается с содержанием документа и утверждает акт кадастровой (оценочной) стоимости земельного участка и передает ответственному исполнителю уполномоченного органа для выдачи пользователю государственной услуги. 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приеме документов в уполномоченном органе вносится соответствующая запись в книгу учета входящих документов. Пользователю государственных услуг выдается расписка о приеме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оказания государственной услуги необходимо предоставление в уполномоченный орган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безопасности: уполномоченный орган обеспечивает сохранность, защиту конфиденциальность информации о содержании документов 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сотрудник отдела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процесса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Описание последовательности при оказании государственной услуги уполномоченного органа,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"/>
    <w:bookmarkStart w:name="z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за организацию оказания государственной услуги являются уполномоченные органы областей (города республиканского значения, столицы),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пользователь государственных услуг может обратиться к ответственному должностному лицу местных исполнительных органов областей (города республиканского значения, столицы), района (города областного значения),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Для разъяснения порядка обжалования действия (бездействия) сотрудников уполномоченного органа и оказания содействия в подготовке жалобы пользователь государственных услуг может обратиться к ответственному сотруднику, определенным уполномоченным органом, адреса и телефоны,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почте.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конкретных земельных участков, продаваемых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частную собственность государством»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процесса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2760"/>
        <w:gridCol w:w="2940"/>
        <w:gridCol w:w="2383"/>
        <w:gridCol w:w="2542"/>
        <w:gridCol w:w="244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уполномоченного органа по земельным отношениям.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органа, либо лицо исполняющее его обязанности.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 в сфере земельных отношении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органа, либо лицо исполняющее его обязанности.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документов представленных пользователем государственной услуги.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содержанием документов и наложение резолюции.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документов, изучение и проверка достоверности представленного акта определения кадастровой (оценочной) стоимости земельного участка.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содержанием документов и утверждение кадастровой (оценочной) стоимости земельного участка.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 документов руководителю уполномоченного органа по земельным отношениям, либо лицу исполняющего его обязанности.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на утверждение руководителю уполномоченного органа.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к ответственному сотруднику уполномоченного органа для выдачи пользователю государственной услуги.</w:t>
            </w:r>
          </w:p>
        </w:tc>
      </w:tr>
      <w:tr>
        <w:trPr>
          <w:trHeight w:val="6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конкретных земельных участков, продаваемых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частную собственность государством»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при оказании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78</w:t>
      </w:r>
    </w:p>
    <w:bookmarkEnd w:id="15"/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«Утверждение землеустроительных проектов по формированию земельных участков»</w:t>
      </w:r>
    </w:p>
    <w:bookmarkEnd w:id="16"/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«Утверждение землеустроительных проектов по формированию земельных участков»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пользователь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структурное подразделение местного исполнительного органа области, района (города областного значения),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землеустроительный проект – землеустроительный проект по формированию земельного участка. </w:t>
      </w:r>
    </w:p>
    <w:bookmarkEnd w:id="18"/>
    <w:bookmarkStart w:name="z5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утверждение землеустроительных проектов по формированию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«Утверждение землеустроительных проектов по формированию земельных участков» оказывается структурными подразделениями местного исполнительного органа области, района (города областного значения), осуществляющие функции в области земельных отношений (далее – уполномоченный орган),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 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а также на основании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государственной услуги является утвержденный землеустроительный проект по формированию земельного участка на бумажном носителе. </w:t>
      </w:r>
    </w:p>
    <w:bookmarkEnd w:id="20"/>
    <w:bookmarkStart w:name="z6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стендах уполномоченного органа и опубликовывается в средствах массовой информации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 - ресурсе ГУ «Управление земельных отношений Актюбинской области» (далее - Управление): www.zher.aktobe.gov.kz.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пользователем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случае, если составленный землеустроительный проект не соответствует: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нормам и требованиям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Правилам ведения государственного земельного кадастра в Республике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2003 года № 958.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Пользователю государственной услуги направляется письменное уведомление с указанием документа, на основании которого отказывают в утверждении землеустроительного проекта и последующих действий получателя государственной услуги для устранения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уполномоченный орган письменно информируют пользователя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пользователю государственной услуги утвержденный землеустроительный проект или мотивированный ответ об отказе в предоставлении государственной услуги, то с даты истечения сроков его выдачи землеустроительный проект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документы сдаются в уполномоченный орган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уполномоченного органа регистрирует принятые документы и передает руководителю уполномоченного органа либо лицу исполняющего его обязанности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либо лицо исполняющее его обязанности ознакамливается с содержанием документов, налагает резолюцию и передает документы в соответствующее структурное подразделение в течение рабочего дня в день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соответствующего структурного подразделения уполномоченного органа рассматривает и передает поступившие документы в ответственное подразделение в течение рабочего дня в день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соответствующего структурного подразделения уполномоченного органа (исполнитель) проверяет полноту документов, рассматривает документы на соответствие законодательству, подготавливает проект ответа и направляет уполномоченному руководителю соответствующего структурного подразделения на согласование в течение 4-х (четырех)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соответствующего структурного подразделения уполномоченного органа согласовывает проект ответа и направляет руководителю уполномоченного органа для визирования документов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либо лицо исполняющее его обязанности проверяет обоснованность исполнения документа, визирует и направляет исполнителю для дальнейшей передачи в канцелярию уполномоченного органа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в течение 1 (одного) часа передает визированные документы в канцелярию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канцелярии уполномоченного органа производит прием и регистрацию разрешения либо мотивированного ответа для выдачи пользователю государственной услуги утвержденного землеустроительного проекта либо мотивированного ответа об отказе в течение рабочего дня. </w:t>
      </w:r>
    </w:p>
    <w:bookmarkEnd w:id="22"/>
    <w:bookmarkStart w:name="z7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3"/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приеме документов в уполномоченном органе вносится соответствующая запись в книгу учета входящих документов. Пользователю государственных услуг выдается расписка о приеме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оказания государственной услуги необходимо предоставление в уполномоченный орган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безопасности: уполномоченный орган обеспечивает сохранность, защиту конфиденциальность информации о содержании документов 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отдела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процесса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Описание последовательности и взаимодействия при оказании государственной услуги уполномоченного органа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9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25"/>
    <w:bookmarkStart w:name="z9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за организацию оказания государственной услуги являются уполномоченные органы областей (города республиканского значения, столицы),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пользователь государственных услуг может обратиться к ответственному должностному лицу местных исполнительных органов областей (города республиканского значения, столицы), района (города областного значения), адреса и телефоны,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Для разъяснения порядка обжалования действия (бездействия) сотрудников уполномоченного органа и оказания содействия в подготовке жалобы пользователь государственных услуг может обратиться к ответственному сотруднику, определенным уполномоченным органом, адреса и телефоны,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почте.</w:t>
      </w:r>
    </w:p>
    <w:bookmarkEnd w:id="26"/>
    <w:bookmarkStart w:name="z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Процесс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3329"/>
        <w:gridCol w:w="3106"/>
        <w:gridCol w:w="3329"/>
        <w:gridCol w:w="3164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либо лицо исполняющее его обязанности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соответствующего структурного подразделения уполномоченного органа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 пакета представленных пользователем документов. Регистрация в Системе и выдача расписки о приеме документов.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содержанием документа и наложение 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передача поступивших документов в ответственное подразделение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 представленных пользователем документов руководителю уполномоченного органа либо лицу исполняющего его обязанности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руководителю соответствующего структурного подразделения уполномоченного органа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сотруднику соответствующего структурного подразделения уполномоченного органа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часа по мере приема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дня по мере поступления документов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дня по мере поступления документов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4"/>
        <w:gridCol w:w="3241"/>
        <w:gridCol w:w="3213"/>
        <w:gridCol w:w="36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соответствующего структурного подразделения уполномоченного органа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либо лицо исполняющее его обязанности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соответствующего структурного подразделения уполномоченного органа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проекта ответа.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обоснованности исполнения документов и визирование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исполнителю для направления в канцелярию уполномоченного органа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канцелярию уполномоченного органа для выдачи утвержденного землеустроительного проекта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руководителю уполномоченного органа либо лицу исполняющего его обязанности согласованных документов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визированного документа сотруднику соответствующего структурного подразделения уполномоченного органа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готового документа в канцелярию уполномоченного органа </w:t>
            </w:r>
          </w:p>
        </w:tc>
      </w:tr>
      <w:tr>
        <w:trPr>
          <w:trHeight w:val="6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</w:tbl>
    <w:bookmarkStart w:name="z9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формированию земельных участков"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взаимодействия при оказании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78</w:t>
      </w:r>
    </w:p>
    <w:bookmarkEnd w:id="29"/>
    <w:bookmarkStart w:name="z10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решения на изменение целевого назначения земельного участка»</w:t>
      </w:r>
    </w:p>
    <w:bookmarkEnd w:id="30"/>
    <w:bookmarkStart w:name="z10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1"/>
    <w:bookmarkStart w:name="z1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решения на изменение целевого назначения земельного участка»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пользователь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структурное подразделение местного исполнительного органа области, района (города областного значения), осуществляющее функции в области земельных отношений. </w:t>
      </w:r>
    </w:p>
    <w:bookmarkEnd w:id="32"/>
    <w:bookmarkStart w:name="z10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3"/>
    <w:bookmarkStart w:name="z10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Выдача решения на изменение целевого назначения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решения на изменение целевого назначения земельного участка» оказывается местным исполнительным органом областей (города республиканского значения, столицы), района (города областного значения) (далее – местный исполнительный орган)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государственной услуги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а также на основании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решения на изменение целевого назначения земельного участка на бумажном носителе. </w:t>
      </w:r>
    </w:p>
    <w:bookmarkEnd w:id="34"/>
    <w:bookmarkStart w:name="z11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5"/>
    <w:bookmarkStart w:name="z1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График работы местного исполнительного органа: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стендах уполномоченного органа и опубликовывается в средствах массовой информации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ГУ «Управление земельных отношений Актюбинской области» (далее - Управление): www.zher.aktobe.gov.kz.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пользователем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случае невозможности изменения целевого назначения земельного участка в соответствии с его правовым режимом, принадлежности категорий земель и разрешенного использования в соответствии с зонированием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местный исполнительный орган письменно информирует пользователя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документы сдаются в местный исполнительный орган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местного исполнительного органа принимает и регистрирует документы, представленные пользователем государственной услуги. После регистрации передает пакет документов руководителю местного исполнительного органа в течении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органа, либо лицо исполняющее его обязанности ознакамливается с содержанием документов, накладывает резолюцию и передает документы в соответствующее структурное подразделение.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соответствующего структурного подразделения местного исполнительного органа в области земельных отношений рассматривает документ и передает поступившие документы в ответственное подразделение (в течении рабочего дня в день поступления).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согласовывают и передают в соответствующее структурное подразделение местного исполнительного органа в области земельных отношений в течении 7 (семи)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соответствующего структурного подразделения местного исполнительного органа в области земельных отношений рассматривает документ на соответствие законодательству, проверяет полноту документов, подготавливает материалы на заседании комиссии по предоставлению земельных участков. Направляет руководителю соответствующего структурного подразделения местного исполнительного органа в области земельных отношений на согласование в течении 7 (семи)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соответствующего структурного подразделения местного исполнительного органа в области земельных отношений согласовывает материалы и направляет на рассмотрение земельной комиссии в течении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на заседании земельной комиссии и принятие решения о возможности изменения целевого назначения земельного участка либо отказ в течении 5 (пяти)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решения земельной комиссии в соответствующее структурное подразделение местного исполнительного органа в области земельных отношений для подготовки проекта решения об изменении целевого назначения земельного участка либо мотивированного отказа 1 (один)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соответствующего структурного подразделения местного исполнительного органа в области земельных отношений подготавливает проект решения местного исполнительного органа об изменении целевого назначения земельного участка либо мотивированного отказа и направляет материалы в местный исполнительный орган для принятия решения в течении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принимает решение об изменении целевого назначения либо об отказе в течении 5 (пяти)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направляет копию решения об изменении целевого назначения на земельный участок либо об отказе пользователю государственной услуги в течении 7 (семи) рабочих дней.</w:t>
      </w:r>
    </w:p>
    <w:bookmarkEnd w:id="36"/>
    <w:bookmarkStart w:name="z12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37"/>
    <w:bookmarkStart w:name="z1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Сотрудником канцелярии местного исполнительного органа пользователю государственной услуги выдается расписка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необходимо предоставление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безопасности: уполномоченный орган обеспечивает сохранность, защиту конфиденциальность информации о содержании документов 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соответствующего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соответствующего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процесса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Описание последовательности и взаимодействия при оказании государственной услуги уполномоченного органа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End w:id="38"/>
    <w:bookmarkStart w:name="z1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39"/>
    <w:bookmarkStart w:name="z1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за организацию оказания государственной услуги являются уполномоченные органы областей (города республиканского значения, столицы),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пользователь государственных услуг может обратиться к ответственному должностному лицу местных исполнительных органов областей (города республиканского значения, столицы), района (города областного значения), адреса и телефоны,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Для разъяснения порядка обжалования действия (бездействия) сотрудников уполномоченного органа и оказания содействия в подготовке жалобы пользователь государственных услуг может обратиться к ответственному сотруднику, определенным уполномоченным органом, адреса и телефоны,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почте. </w:t>
      </w:r>
    </w:p>
    <w:bookmarkEnd w:id="40"/>
    <w:bookmarkStart w:name="z1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целевого назначения земельного участка»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процесса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167"/>
        <w:gridCol w:w="3451"/>
        <w:gridCol w:w="3083"/>
        <w:gridCol w:w="3226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местного исполнительного органа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органа, либо лицо исполняющее его обязанности.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соответствующего структурного подразделения в сфере земельных отношений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документов представленных пользователем государственной услуги.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содержанием документов и наложение резолюции.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документов.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 документов руководителю местного исполнительного органа, либо лицу исполняющего его обязанности или уполномоченному лицу рассматривать поступившую документацию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соответствующее структурное подразделение в сфере земельных отношений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в ответственное подразделение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течении 1 рабочего дня).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рабочего дня. Передача на следующий день после поступления)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рабочего дня в день поступления)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колонка.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6"/>
        <w:gridCol w:w="4218"/>
        <w:gridCol w:w="2845"/>
        <w:gridCol w:w="30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(согласовывающие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документы)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соответствующего структурного подразделения в сфере земельных отношений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соответствующего структурного подразделения сфере земельных отношений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отношений 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 на соответствие законодательству, проверка полноты документов, подготовка материалов на заседание комиссии по предоставлению земельных участков.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материалов.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поступивших материалов 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отношений 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соответствующего структурного подразделения в сфере земельных отношений на согласование.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материалов на рассмотрение земельной комиссии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возможности удовлетворения заявления либо в отказе на изменение целевого назначения земельного участка</w:t>
            </w:r>
          </w:p>
        </w:tc>
      </w:tr>
      <w:tr>
        <w:trPr>
          <w:trHeight w:val="6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 рабочих дней)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 рабочих дней)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1 рабочего дня)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колонка.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колонка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Продолжение таблицы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118"/>
        <w:gridCol w:w="2305"/>
        <w:gridCol w:w="2571"/>
        <w:gridCol w:w="1832"/>
        <w:gridCol w:w="3039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исполнительный орган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УЗО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решения земельной комиссии в управление земельных отношений для подготовки проекта решения об изменении целевого назначения земельного участка либо мотивированного отказа.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проекта решения местного исполнительного органа об изменении целевого назначения земельного участка и либо мотивированного отказа и направление материалов в местный исполнительный орган для принятия решения.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об изменении целевого назначения земельного участка либо отказе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копии решения об изменении целевого назначения на земельный участок либо об отказе пользователю государственной услуг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решения земельной комиссии в управление земельных отношений для подготовки проекта решения об изменении целевого назначения земельного участка либо мотивированного отказа.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решения местного исполнительного органа об изменении целевого назначения земельного участка и либо мотивированного отказа и направление материалов в местный исполнительный орган для принятия решения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об изменении целевого назначения земельного участка либо отказе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копии решения об изменении целевого назначения на земельный участок либо об отказе пользователю государственной услуг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рабочих дня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рабочих дня,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рабочий день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колонка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колонка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колонка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19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земельного участка»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взаимодействия при оказании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78</w:t>
      </w:r>
    </w:p>
    <w:bookmarkEnd w:id="43"/>
    <w:bookmarkStart w:name="z14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разрешения на использование земельного участка для изыскательских работ»</w:t>
      </w:r>
    </w:p>
    <w:bookmarkEnd w:id="44"/>
    <w:bookmarkStart w:name="z14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5"/>
    <w:bookmarkStart w:name="z1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разрешения на использование земельного участка для изыскательских работ»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пользователь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структурное подразделение местного исполнительного органа области, района (города областного значения), осуществляющее функции в области земельных отношений. </w:t>
      </w:r>
    </w:p>
    <w:bookmarkEnd w:id="46"/>
    <w:bookmarkStart w:name="z1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7"/>
    <w:bookmarkStart w:name="z1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Выдача разрешения на использование земельного участка для изыскательских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разрешения на использование земельного участка для изыскательских работ» оказывается местными исполнительными органами областей (города республиканского значения, столицы), района (города областного значения), осуществляющие функции в области земельных отношений (далее – местный исполнительный орган)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а также на основании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разрешения на использование земельного участка для изыскательских работ на бумажном носителе. </w:t>
      </w:r>
    </w:p>
    <w:bookmarkEnd w:id="48"/>
    <w:bookmarkStart w:name="z1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9"/>
    <w:bookmarkStart w:name="z1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График работы местного исполнительного органа: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стендах уполномоченного органа и опубликовывается в средствах массовой информации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 - ресурсе ГУ «Управление земельных отношений Актюбинской области» (далее - Управление): www.zher.aktobe.gov.kz.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пользователем государственной услуги необходимых документов - 10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случае невозможности предоставления в связи с проведением сезонных сельскохозяйственных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 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уполномоченный орган письменно информирует пользователя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 В дальнейшем уполномоченный орган не имеет права отказать в предоставлении государственной услуги по данному основанию.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документы сдаются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местного исполнительного органа рассматривает поступившие документы и передает руководителю местного исполнительного органа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органа, либо лицо исполняющее его обязанности ознакамливается с содержанием документа и накладывает резолюцию. После чего передает документы в соответствующее структурное подразделение местного исполнительного органа в области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соответствующего структурного подразделения местного исполнительного органа в области земельных отношений рассматривает документ и передает поступившие документы в ответственное подразделение (в течение рабочего дня в день поступления).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соответствующего структурного подразделения местных исполнительных органов в области земельных отношений рассмотрев документ на соответствие законодательству, направляет на согласование с уполномоченными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подготавливается проект решения местного исполнительного органа о выдаче разрешения на использование земельного участка для изыскательских работ либо мотивированный ответ об отказе и направляется в местный исполнительный орган для принятия решения в течение 4 (четырех)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принимает решение о выдаче разрешения на использование земельного участка для изыскательских работ либо мотивированный ответ об отказе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направляет копию решения о выдаче разрешения на использование земельного участка для изыскательских работ либо дает мотивированный ответ об отказе пользователю государственной услуги в течении 1 (одного) рабочего дня. </w:t>
      </w:r>
    </w:p>
    <w:bookmarkEnd w:id="50"/>
    <w:bookmarkStart w:name="z1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51"/>
    <w:bookmarkStart w:name="z1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Сотрудником канцелярии местного исполнительного органа пользователю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необходимо предоставление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безопасности: уполномоченный орган обеспечивает сохранность, защиту конфиденциальность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соответствующего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соответствующего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процесса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Описание последовательности и взаимодействия при оказании государственной услуги местного исполнительного органа,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bookmarkStart w:name="z18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53"/>
    <w:bookmarkStart w:name="z1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за организацию оказания государственной услуги являются уполномоченные областей (города республиканского значения, столицы),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пользователь государственных услуг может обратиться к ответственному должностному лицу местных исполнительных органов областей (города республиканского значения, столицы), района (города областного значения), адреса и телефоны,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Для разъяснения порядка обжалования действия (бездействия) сотрудников уполномоченного органа и оказания содействия в подготовке жалобы пользователь государственных услуг может обратиться к ответственному сотруднику, определенным уполномоченным органом, адреса и телефоны,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почте.</w:t>
      </w:r>
    </w:p>
    <w:bookmarkEnd w:id="54"/>
    <w:bookmarkStart w:name="z1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работ»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процесса оказания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4400"/>
        <w:gridCol w:w="4364"/>
        <w:gridCol w:w="4086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местного исполнительного органа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органа, либо лицо исполняющее его обязанности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 пакета представленных пользователем документов Регистрация и выдача расписки о приеме документов.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содержанием документов и наложение резолюции.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 документов руководителю местного исполнительного органа.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соответствующее структурное подразделение местного исполнительного органа в области земельных отношений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дня. Передача на следующий день после поступления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4569"/>
        <w:gridCol w:w="4359"/>
        <w:gridCol w:w="3968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области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соответствующего структурного подразделения местного исполнительного органа в области земельных отношений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документов.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 на соответствие законодательству, проверка полноты документов. Направление на согласование с уполномоченными органами.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выдаче разрешения на использование земельного участка для изыскательских работ либо об отказе.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ответственное подразделение.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решения местного исполнительного органа о выдаче разрешения на использование земельного участка для изыскательских работ либо мотивированного отказа и направление материалов в местный исполнительный орган для принятия решения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копии решения о выдаче разрешения на использование земельного участка для изыскательских работ либо об отказе пользователю государственной услуги.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рабочего дня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</w:tbl>
    <w:bookmarkStart w:name="z1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работ»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взаимодействия при оказании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