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7077" w14:textId="1f87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236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марта 2013 года № 99. Зарегистрировано Департаментом юстиции Актюбинской области 12 апреля 2013 года № 3556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ставок платы за лесные пользования в государственном лесном фонде и в особо охраняемых природных территориях,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июня 2009 года № 344, зарегистрированного в Реестре государственной регистрации нормативных правовых актов за № 5719,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ставках платы за лесные пользования на участках государственного лесного фонда» от 21 декабря 2009 года № 236 (зарегистрированное в Реестре государственной регистрации нормативных правовых актов за № 3326, опубликованное 9 февраля 2010 года в газетах «Ақтөбе» и «Актюбинский вестник» №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КЕНЖЕБАЕВ                      С. КАЛДЫГУЛОВА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2013 года № 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236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побочные лесные пользования участками государственного лесного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70"/>
        <w:gridCol w:w="2345"/>
        <w:gridCol w:w="296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побочных лесных пользований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платы, тенге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 в том числе по группам качественного состояния сенокосных угодий: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крупнорогатый скот, лошадь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рогатого скота, ишак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расчет ставок платы за лесные пользование на участках государственного лесного фонда составлен ГУ «Управление природных ресурсов и регулирования природопользования Актюбинской области» и согласован с ГУ «Актюбинская областная территориальная инспекция лесного и охотничьего хозяйства».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2013 года № 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236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туристских, рекреационных и спортивных целях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141"/>
        <w:gridCol w:w="2799"/>
        <w:gridCol w:w="274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пользования, в том числе по срокам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платы, (тенге, МРП)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расчет ставок платы за лесные пользование на участках государственного лесного фонда составлен ГУ «Управление природных ресурсов и регулирования природопользования Актюбинской области» и согласован с ГУ «Актюбинская областная территориальная инспекция лесного и охотничьего хозяйства».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