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50d0" w14:textId="4a25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2013 года № 5С-26/1. Зарегистрировано Департаментом юстиции Акмолинской области 10 января 2014 года № 3951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5С-20-2 «Об областном бюджете на 2014-2016 годы»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10666254,0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2274288,8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13641,2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8215103,3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11050524,8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-13381,1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30882,9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-370889,7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370889,7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№ 5С-36/1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2014 год целевые трансферты и бюджетные кредиты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 возврат средств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324047,0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 объем субвенции, передаваемой из областного бюджета бюджету района в сумме 970155,0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погашение бюджетных кредитов в областной бюджет в сумме 4264,0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сумме 45763,0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проживающим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занимающимися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1"/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5С-36/1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47"/>
        <w:gridCol w:w="601"/>
        <w:gridCol w:w="9161"/>
        <w:gridCol w:w="246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10666254,0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2274288,8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185299,9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1181374,0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812774,3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584352,0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65117,0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161113,3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18102,6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13641,2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5511,3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14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6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163220,7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153290,2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136265,9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17024,3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34"/>
        <w:gridCol w:w="602"/>
        <w:gridCol w:w="9127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11050524,8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77357,4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73357,4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27681,1</w:t>
            </w:r>
          </w:p>
        </w:tc>
      </w:tr>
      <w:tr>
        <w:trPr>
          <w:trHeight w:val="14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2130,1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4138198,3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3148723,4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2441743,6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15972,8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177392,3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174717,3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51168,3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4396922,3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2327484,7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249677,8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171006,1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1857632,8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2038920,4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556038,0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1394036,4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156373,0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106571,9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39009,2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16306,6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5960,6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89954,9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15779,7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57479,2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6848,8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9839,5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60703,4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1229312,7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856005,0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239670,7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116355,5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52638,3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411549,4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</w:tr>
      <w:tr>
        <w:trPr>
          <w:trHeight w:val="11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-13381,1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30882,9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-370889,7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370889,7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187476,0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3"/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520"/>
        <w:gridCol w:w="9703"/>
        <w:gridCol w:w="242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4725811,0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2596030,0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256409,0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1348872,0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1348872,0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868228,0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625659,0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173105,0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104386,0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2035926,00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2035926,00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2035926,00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34"/>
        <w:gridCol w:w="24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4725811,0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239882,0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68221,0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68221,0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129491,0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129491,0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28314,0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2543853,0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2542335,0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2195690,0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175322,0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151760,0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1124827,0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35674,0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102414,0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48435,0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23353,0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338205,0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317773,0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10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8"/>
        <w:gridCol w:w="415"/>
        <w:gridCol w:w="9888"/>
        <w:gridCol w:w="244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4528237,0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2959707,0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297790,0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1548073,0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1548073,0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982184,0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720404,0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71173,0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186953,0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112403,0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103794,0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103794,0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1455988,0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1455988,0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0"/>
        <w:gridCol w:w="530"/>
        <w:gridCol w:w="9733"/>
        <w:gridCol w:w="237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4528237,0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242562,0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69303,0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69303,0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131089,0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28314,0</w:t>
            </w:r>
          </w:p>
        </w:tc>
      </w:tr>
      <w:tr>
        <w:trPr>
          <w:trHeight w:val="13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24920,0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2553888,0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2552370,0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2201866,0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175322,0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153405,0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1236862,0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35709,0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143973,0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103090,0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48435,0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39630,0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23353,0</w:t>
            </w:r>
          </w:p>
        </w:tc>
      </w:tr>
      <w:tr>
        <w:trPr>
          <w:trHeight w:val="12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11057,0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11057,0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27503,0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103574,0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5С-36/1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7 432 424,3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1 777 098,3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125 868,0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органов управления: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Златопольского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818 747,4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270 796,0</w:t>
            </w:r>
          </w:p>
        </w:tc>
      </w:tr>
      <w:tr>
        <w:trPr>
          <w:trHeight w:val="9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6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713 777,5</w:t>
            </w:r>
          </w:p>
        </w:tc>
      </w:tr>
      <w:tr>
        <w:trPr>
          <w:trHeight w:val="9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348 242,6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стоимости сноса и изъятия земельных участков и частных строении для проведения работ по реконструкции и строительству улично-дорожной сети поселка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4 017,9</w:t>
            </w:r>
          </w:p>
        </w:tc>
      </w:tr>
      <w:tr>
        <w:trPr>
          <w:trHeight w:val="84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359 883,9</w:t>
            </w:r>
          </w:p>
        </w:tc>
      </w:tr>
      <w:tr>
        <w:trPr>
          <w:trHeight w:val="7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прохождение отопительного сезона котельных государственного коммунального предприятия на праве хозяйственного ведения "Термо-Транзит"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твердого топлива теплоснабжающим предприятиям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6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участков теплотрассы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тепловых сетей и центральной котельной № 1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33985,3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130099,0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объектов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водопровода в селе Зеленый Бор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6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45 249,4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5 467 850,0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2 870 277,4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983 775,0</w:t>
            </w:r>
          </w:p>
        </w:tc>
      </w:tr>
      <w:tr>
        <w:trPr>
          <w:trHeight w:val="9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 сметной документации с проведением государственной экспертизы на строительство школы на 900 учащихся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3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двум 75-квартирным жилым домам в городе Щучинске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65 746,0</w:t>
            </w:r>
          </w:p>
        </w:tc>
      </w:tr>
      <w:tr>
        <w:trPr>
          <w:trHeight w:val="8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1 394 036,4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водопровода в селе Акылбай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9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2 597 572,6</w:t>
            </w:r>
          </w:p>
        </w:tc>
      </w:tr>
      <w:tr>
        <w:trPr>
          <w:trHeight w:val="6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714 404,6</w:t>
            </w:r>
          </w:p>
        </w:tc>
      </w:tr>
      <w:tr>
        <w:trPr>
          <w:trHeight w:val="40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или увеличение уставного капитала юридических лиц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187 476,0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156 918,0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30 558,0</w:t>
            </w:r>
          </w:p>
        </w:tc>
      </w:tr>
    </w:tbl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7"/>
        <w:gridCol w:w="521"/>
        <w:gridCol w:w="11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Бурабайского районного маслихата Акмолинской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№ 5С-36/1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65"/>
        <w:gridCol w:w="565"/>
        <w:gridCol w:w="5689"/>
        <w:gridCol w:w="1772"/>
        <w:gridCol w:w="2018"/>
        <w:gridCol w:w="2575"/>
      </w:tblGrid>
      <w:tr>
        <w:trPr>
          <w:trHeight w:val="45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8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17462,3</w:t>
            </w:r>
          </w:p>
        </w:tc>
      </w:tr>
      <w:tr>
        <w:trPr>
          <w:trHeight w:val="11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127592,2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20227,7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17242,3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10309,1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12172,9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170706,1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561"/>
        <w:gridCol w:w="1516"/>
        <w:gridCol w:w="1539"/>
        <w:gridCol w:w="1382"/>
        <w:gridCol w:w="1449"/>
        <w:gridCol w:w="1495"/>
        <w:gridCol w:w="1225"/>
        <w:gridCol w:w="1024"/>
        <w:gridCol w:w="1137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8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11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6991,2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