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40c45" w14:textId="5440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23 декабря 2013 года № а-11/766. Зарегистрировано Департаментом юстиции Акмолинской области 26 декабря 2013 года № 3934. Утратило силу в связи с истечением срока применения - (письмо акима Бурабайского района Акмолинской области от 15 января 2014 года № 01-10/63)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 Бурабайского района Акмолинской области от 15.01.2014 № 01-10/63).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образовании», акимат Бурабайского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 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Нурпанову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Н.Нуркенов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Бурабайского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а-11/766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2013 года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дошкольное воспитание и обучение, размер подушевого финансирования и родительской платы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5"/>
        <w:gridCol w:w="1750"/>
        <w:gridCol w:w="1974"/>
        <w:gridCol w:w="1974"/>
        <w:gridCol w:w="1749"/>
        <w:gridCol w:w="2221"/>
        <w:gridCol w:w="2197"/>
      </w:tblGrid>
      <w:tr>
        <w:trPr>
          <w:trHeight w:val="78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</w:p>
        </w:tc>
      </w:tr>
      <w:tr>
        <w:trPr>
          <w:trHeight w:val="1245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 с неполным днем пребывания при школе</w:t>
            </w:r>
          </w:p>
        </w:tc>
      </w:tr>
      <w:tr>
        <w:trPr>
          <w:trHeight w:val="1245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 бюджета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4"/>
        <w:gridCol w:w="2406"/>
        <w:gridCol w:w="2407"/>
        <w:gridCol w:w="1834"/>
        <w:gridCol w:w="2409"/>
        <w:gridCol w:w="24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1245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 с неполным днем пребывания при школе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</w:tr>
      <w:tr>
        <w:trPr>
          <w:trHeight w:val="315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