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3679" w14:textId="3d53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2013 года № 5С-25/1. Зарегистрировано Департаментом юстиции Акмолинской области 18 декабря 2013 года № 3930.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- 7378675,9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2060707,8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5195618,8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7421526,7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XХV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81"/>
        <w:gridCol w:w="518"/>
        <w:gridCol w:w="9590"/>
        <w:gridCol w:w="241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7378675,9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8"/>
        <w:gridCol w:w="687"/>
        <w:gridCol w:w="9252"/>
        <w:gridCol w:w="243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7421526,7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211140,2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2929872,3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2743848,7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2178196,5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1137,4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56351,8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1953102,0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598741,0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150185,0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1327882,0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850610,0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395350,0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96618,1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55848,4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47749,4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162235,0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3 661 528,6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1 281 278,6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8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295 102,2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5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9 943,2</w:t>
            </w:r>
          </w:p>
        </w:tc>
      </w:tr>
      <w:tr>
        <w:trPr>
          <w:trHeight w:val="12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33 445,0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47 749,4</w:t>
            </w:r>
          </w:p>
        </w:tc>
      </w:tr>
      <w:tr>
        <w:trPr>
          <w:trHeight w:val="2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47 749,4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6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8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2 364 671,0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 Бурабайского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8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развитие дорожной сети поселка Бурабай Бурабайского района Акмолинской области (первая очередь)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1 459 711,0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 Бурабайского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7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очереди, поселка Бурабай Бурабайского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350 610,0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16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насосной станции с системой водоснабжения для обеспечения резервного водоснабжения республиканское государственное коммунальное предприятие республиканский учебно-оздоровительный центр "Балдаурен" в городе Щучинск Бурабайского района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 Бурабайского района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158 081,0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5С-25/1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сельского округа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9"/>
        <w:gridCol w:w="729"/>
        <w:gridCol w:w="8916"/>
        <w:gridCol w:w="264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724"/>
        <w:gridCol w:w="2901"/>
        <w:gridCol w:w="2474"/>
        <w:gridCol w:w="2901"/>
        <w:gridCol w:w="198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5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19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16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22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2467"/>
        <w:gridCol w:w="2234"/>
        <w:gridCol w:w="2234"/>
        <w:gridCol w:w="2118"/>
        <w:gridCol w:w="2081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8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15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3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7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