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e10e" w14:textId="c42e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20 декабря 2012 года № 5С-12/1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6 декабря 2013 года № 5С-24/1. Зарегистрировано Департаментом юстиции Акмолинской области 9 декабря 2013 года № 3910. Утратило силу в связи с истечением срока применения - (письмо Бурабайского районного маслихата Акмолинской области от 11 ноября 2014 года № 01-15/177)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Бурабайского районного маслихата Акмолинской области от 11.11.2014 № 01-15/177).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2013-2015 годы» от 20 декабря 2012 года № 5С-12/1 (зарегистрировано в Реестре государственной регистрации нормативных правовых актов № 3584, опубликовано 10 января 2013 года в районной газете «Бурабай», 10 января 2013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к настоящему решению,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1)доходы - 8058110,3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2060707,8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12867,2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109482,1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5875053,2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8100961,1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-27632,1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15593,9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43226,0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-15218,7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- 15218,7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XХIV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 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Н. Нуркенов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2013 года № 5С-24/1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5С-12/1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125"/>
        <w:gridCol w:w="945"/>
        <w:gridCol w:w="8284"/>
        <w:gridCol w:w="2440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8058110,3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2060707,8</w:t>
            </w:r>
          </w:p>
        </w:tc>
      </w:tr>
      <w:tr>
        <w:trPr>
          <w:trHeight w:val="5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4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1026559,0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1026559,0</w:t>
            </w:r>
          </w:p>
        </w:tc>
      </w:tr>
      <w:tr>
        <w:trPr>
          <w:trHeight w:val="46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713137,3</w:t>
            </w:r>
          </w:p>
        </w:tc>
      </w:tr>
      <w:tr>
        <w:trPr>
          <w:trHeight w:val="45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515283,1</w:t>
            </w:r>
          </w:p>
        </w:tc>
      </w:tr>
      <w:tr>
        <w:trPr>
          <w:trHeight w:val="43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59441,2</w:t>
            </w:r>
          </w:p>
        </w:tc>
      </w:tr>
      <w:tr>
        <w:trPr>
          <w:trHeight w:val="5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136213,0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88413,2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26319,0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41594,2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11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42500,3</w:t>
            </w:r>
          </w:p>
        </w:tc>
      </w:tr>
      <w:tr>
        <w:trPr>
          <w:trHeight w:val="52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42500,3</w:t>
            </w:r>
          </w:p>
        </w:tc>
      </w:tr>
      <w:tr>
        <w:trPr>
          <w:trHeight w:val="49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5085,6</w:t>
            </w:r>
          </w:p>
        </w:tc>
      </w:tr>
      <w:tr>
        <w:trPr>
          <w:trHeight w:val="60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112,6</w:t>
            </w:r>
          </w:p>
        </w:tc>
      </w:tr>
      <w:tr>
        <w:trPr>
          <w:trHeight w:val="58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4884,0</w:t>
            </w:r>
          </w:p>
        </w:tc>
      </w:tr>
      <w:tr>
        <w:trPr>
          <w:trHeight w:val="54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81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</w:tr>
      <w:tr>
        <w:trPr>
          <w:trHeight w:val="85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</w:tr>
      <w:tr>
        <w:trPr>
          <w:trHeight w:val="138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18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34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6476,6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109482,1</w:t>
            </w:r>
          </w:p>
        </w:tc>
      </w:tr>
      <w:tr>
        <w:trPr>
          <w:trHeight w:val="6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</w:p>
        </w:tc>
      </w:tr>
      <w:tr>
        <w:trPr>
          <w:trHeight w:val="6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</w:p>
        </w:tc>
      </w:tr>
      <w:tr>
        <w:trPr>
          <w:trHeight w:val="37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109325,0</w:t>
            </w:r>
          </w:p>
        </w:tc>
      </w:tr>
      <w:tr>
        <w:trPr>
          <w:trHeight w:val="42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69145,0</w:t>
            </w:r>
          </w:p>
        </w:tc>
      </w:tr>
      <w:tr>
        <w:trPr>
          <w:trHeight w:val="3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40180,0</w:t>
            </w:r>
          </w:p>
        </w:tc>
      </w:tr>
      <w:tr>
        <w:trPr>
          <w:trHeight w:val="405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5875053,2</w:t>
            </w:r>
          </w:p>
        </w:tc>
      </w:tr>
      <w:tr>
        <w:trPr>
          <w:trHeight w:val="6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5875053,2</w:t>
            </w:r>
          </w:p>
        </w:tc>
      </w:tr>
      <w:tr>
        <w:trPr>
          <w:trHeight w:val="36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5875053,2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9749"/>
        <w:gridCol w:w="239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8100961,1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211140,2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63710,0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63399,0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107151,2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102328,9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26779,0</w:t>
            </w:r>
          </w:p>
        </w:tc>
      </w:tr>
      <w:tr>
        <w:trPr>
          <w:trHeight w:val="13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2934078,1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2748054,5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2178303,5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169452,0</w:t>
            </w:r>
          </w:p>
        </w:tc>
      </w:tr>
      <w:tr>
        <w:trPr>
          <w:trHeight w:val="10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33445,0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202686,0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59837,0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184321,0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184321,0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10910,0</w:t>
            </w:r>
          </w:p>
        </w:tc>
      </w:tr>
      <w:tr>
        <w:trPr>
          <w:trHeight w:val="14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2625198,0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598741,0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150185,0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11099,0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88877,0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1999978,0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25275,0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1353356,0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50403,0</w:t>
            </w:r>
          </w:p>
        </w:tc>
      </w:tr>
      <w:tr>
        <w:trPr>
          <w:trHeight w:val="8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564700,0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135071,0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99642,0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37257,0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19325,0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8724,7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11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98617,7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26365,7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1611,4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13113,3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57848,0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49749,0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26436,0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1700645,2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1700645,2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754000,0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42077,2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904568,0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163368,0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95943,0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8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59272,2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59272,2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59272,2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59272,2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-27632,1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11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-15218,7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15218,7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2013 года № 5С-24/1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5С-12/1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0"/>
        <w:gridCol w:w="2410"/>
      </w:tblGrid>
      <w:tr>
        <w:trPr>
          <w:trHeight w:val="3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4 340 963,0</w:t>
            </w:r>
          </w:p>
        </w:tc>
      </w:tr>
      <w:tr>
        <w:trPr>
          <w:trHeight w:val="48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1 288 617,0</w:t>
            </w:r>
          </w:p>
        </w:tc>
      </w:tr>
      <w:tr>
        <w:trPr>
          <w:trHeight w:val="42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23 012,0</w:t>
            </w:r>
          </w:p>
        </w:tc>
      </w:tr>
      <w:tr>
        <w:trPr>
          <w:trHeight w:val="105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23 012,0</w:t>
            </w:r>
          </w:p>
        </w:tc>
      </w:tr>
      <w:tr>
        <w:trPr>
          <w:trHeight w:val="3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7 008,0</w:t>
            </w:r>
          </w:p>
        </w:tc>
      </w:tr>
      <w:tr>
        <w:trPr>
          <w:trHeight w:val="57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7 008,0</w:t>
            </w:r>
          </w:p>
        </w:tc>
      </w:tr>
      <w:tr>
        <w:trPr>
          <w:trHeight w:val="3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299 308,0</w:t>
            </w:r>
          </w:p>
        </w:tc>
      </w:tr>
      <w:tr>
        <w:trPr>
          <w:trHeight w:val="78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202 686,0</w:t>
            </w:r>
          </w:p>
        </w:tc>
      </w:tr>
      <w:tr>
        <w:trPr>
          <w:trHeight w:val="855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14 042,0</w:t>
            </w:r>
          </w:p>
        </w:tc>
      </w:tr>
      <w:tr>
        <w:trPr>
          <w:trHeight w:val="1185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33 445,0</w:t>
            </w:r>
          </w:p>
        </w:tc>
      </w:tr>
      <w:tr>
        <w:trPr>
          <w:trHeight w:val="885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38 011,0</w:t>
            </w:r>
          </w:p>
        </w:tc>
      </w:tr>
      <w:tr>
        <w:trPr>
          <w:trHeight w:val="3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учителям, прошедшим повышение квалификации по трехуровневой системе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11 124,0</w:t>
            </w:r>
          </w:p>
        </w:tc>
      </w:tr>
      <w:tr>
        <w:trPr>
          <w:trHeight w:val="63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54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49 749,0</w:t>
            </w:r>
          </w:p>
        </w:tc>
      </w:tr>
      <w:tr>
        <w:trPr>
          <w:trHeight w:val="3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49 749,0</w:t>
            </w:r>
          </w:p>
        </w:tc>
      </w:tr>
      <w:tr>
        <w:trPr>
          <w:trHeight w:val="705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4 110,0</w:t>
            </w:r>
          </w:p>
        </w:tc>
      </w:tr>
      <w:tr>
        <w:trPr>
          <w:trHeight w:val="675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4 110,0</w:t>
            </w:r>
          </w:p>
        </w:tc>
      </w:tr>
      <w:tr>
        <w:trPr>
          <w:trHeight w:val="6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904 568,0</w:t>
            </w:r>
          </w:p>
        </w:tc>
      </w:tr>
      <w:tr>
        <w:trPr>
          <w:trHeight w:val="3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904 568,0</w:t>
            </w:r>
          </w:p>
        </w:tc>
      </w:tr>
      <w:tr>
        <w:trPr>
          <w:trHeight w:val="495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3 036 767,0</w:t>
            </w:r>
          </w:p>
        </w:tc>
      </w:tr>
      <w:tr>
        <w:trPr>
          <w:trHeight w:val="405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904 960,0</w:t>
            </w:r>
          </w:p>
        </w:tc>
      </w:tr>
      <w:tr>
        <w:trPr>
          <w:trHeight w:val="405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Бурабай Бурабайского района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259 960,0</w:t>
            </w:r>
          </w:p>
        </w:tc>
      </w:tr>
      <w:tr>
        <w:trPr>
          <w:trHeight w:val="825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развитие дорожной сети поселка Бурабай Бурабайского района Акмолинской области (первая очередь)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645 000,0</w:t>
            </w:r>
          </w:p>
        </w:tc>
      </w:tr>
      <w:tr>
        <w:trPr>
          <w:trHeight w:val="465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2 131 807,0</w:t>
            </w:r>
          </w:p>
        </w:tc>
      </w:tr>
      <w:tr>
        <w:trPr>
          <w:trHeight w:val="72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очистных сооружений поселка Бурабай Бурабайского района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765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водоотведения второй очереди, поселка Бурабай Бурабайского района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353 356,0</w:t>
            </w:r>
          </w:p>
        </w:tc>
      </w:tr>
      <w:tr>
        <w:trPr>
          <w:trHeight w:val="72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5 544,0</w:t>
            </w:r>
          </w:p>
        </w:tc>
      </w:tr>
      <w:tr>
        <w:trPr>
          <w:trHeight w:val="159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насосной станции с системой водоснабжения для обеспечения резервного водоснабжения республиканское государственное коммунальное предприятие республиканский учебно-оздоровительный центр "Балдаурен" в городе Щучинск Бурабайского района Акмолинской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25 126,0</w:t>
            </w:r>
          </w:p>
        </w:tc>
      </w:tr>
      <w:tr>
        <w:trPr>
          <w:trHeight w:val="885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564 700,0</w:t>
            </w:r>
          </w:p>
        </w:tc>
      </w:tr>
      <w:tr>
        <w:trPr>
          <w:trHeight w:val="30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учащихся в городе Щучинске Бурабайского района Акмолинской области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158 081,0</w:t>
            </w:r>
          </w:p>
        </w:tc>
      </w:tr>
      <w:tr>
        <w:trPr>
          <w:trHeight w:val="405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1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2013 года № 5С-24/1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5С-12/1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7"/>
        <w:gridCol w:w="2463"/>
      </w:tblGrid>
      <w:tr>
        <w:trPr>
          <w:trHeight w:val="7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584 704,2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293 360,2</w:t>
            </w:r>
          </w:p>
        </w:tc>
      </w:tr>
      <w:tr>
        <w:trPr>
          <w:trHeight w:val="4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76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занятости за счет развития инфраструктуры и жилищно-коммунального хозяйства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22 463,0</w:t>
            </w:r>
          </w:p>
        </w:tc>
      </w:tr>
      <w:tr>
        <w:trPr>
          <w:trHeight w:val="6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противопожарных мероприятий объектов образования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22463,0</w:t>
            </w:r>
          </w:p>
        </w:tc>
      </w:tr>
      <w:tr>
        <w:trPr>
          <w:trHeight w:val="76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5 135,0</w:t>
            </w:r>
          </w:p>
        </w:tc>
      </w:tr>
      <w:tr>
        <w:trPr>
          <w:trHeight w:val="99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</w:tr>
      <w:tr>
        <w:trPr>
          <w:trHeight w:val="99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Бурабайского района и многодетных семей сельской местности Бурабайского района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1 385,0</w:t>
            </w:r>
          </w:p>
        </w:tc>
      </w:tr>
      <w:tr>
        <w:trPr>
          <w:trHeight w:val="99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254 425,2</w:t>
            </w:r>
          </w:p>
        </w:tc>
      </w:tr>
      <w:tr>
        <w:trPr>
          <w:trHeight w:val="45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водоснабжения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8 199,0</w:t>
            </w:r>
          </w:p>
        </w:tc>
      </w:tr>
      <w:tr>
        <w:trPr>
          <w:trHeight w:val="48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автомобильных дорог и улиц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14 482,2</w:t>
            </w:r>
          </w:p>
        </w:tc>
      </w:tr>
      <w:tr>
        <w:trPr>
          <w:trHeight w:val="70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229 062,0</w:t>
            </w:r>
          </w:p>
        </w:tc>
      </w:tr>
      <w:tr>
        <w:trPr>
          <w:trHeight w:val="97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занятости за счет развития инфраструктуры и жилищно-коммунального хозяйства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2 682,0</w:t>
            </w:r>
          </w:p>
        </w:tc>
      </w:tr>
      <w:tr>
        <w:trPr>
          <w:trHeight w:val="78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11 171,0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градостроительной документации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11 171,0</w:t>
            </w:r>
          </w:p>
        </w:tc>
      </w:tr>
      <w:tr>
        <w:trPr>
          <w:trHeight w:val="40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291 344,0</w:t>
            </w:r>
          </w:p>
        </w:tc>
      </w:tr>
      <w:tr>
        <w:trPr>
          <w:trHeight w:val="48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48 844,0</w:t>
            </w:r>
          </w:p>
        </w:tc>
      </w:tr>
      <w:tr>
        <w:trPr>
          <w:trHeight w:val="55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поселка Бурабай Бурабайского района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4 984,0</w:t>
            </w:r>
          </w:p>
        </w:tc>
      </w:tr>
      <w:tr>
        <w:trPr>
          <w:trHeight w:val="76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 водопроводных сетей в городе Щучинск Бурабайского района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10 766,0</w:t>
            </w:r>
          </w:p>
        </w:tc>
      </w:tr>
      <w:tr>
        <w:trPr>
          <w:trHeight w:val="126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государственной экспертизы реконструкция сетей водоотведения третьей очереди коллектора и канализационной насосной станции поселка Бурабай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78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Кенесары Бурабайского района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1 559,0</w:t>
            </w:r>
          </w:p>
        </w:tc>
      </w:tr>
      <w:tr>
        <w:trPr>
          <w:trHeight w:val="120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поселка Бурабай Бурабайского района 3 очередь (центральная часть, район государственного национального природного парка и лесхоз)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45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242 500,0</w:t>
            </w:r>
          </w:p>
        </w:tc>
      </w:tr>
      <w:tr>
        <w:trPr>
          <w:trHeight w:val="40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поселка Санаторий Щучинский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путепровода города Щучинска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109 000,0</w:t>
            </w:r>
          </w:p>
        </w:tc>
      </w:tr>
      <w:tr>
        <w:trPr>
          <w:trHeight w:val="111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"Термо-Транзит" Бурабайского района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2013 года № 5С-24/1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5С-12/1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сельского округа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859"/>
        <w:gridCol w:w="778"/>
        <w:gridCol w:w="9076"/>
        <w:gridCol w:w="2290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107151,2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107151,2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102328,9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4822,3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26479,0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26479,0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21140,0</w:t>
            </w:r>
          </w:p>
        </w:tc>
      </w:tr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10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10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158344,8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7"/>
        <w:gridCol w:w="2206"/>
        <w:gridCol w:w="2115"/>
        <w:gridCol w:w="2023"/>
        <w:gridCol w:w="2540"/>
        <w:gridCol w:w="2359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95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14137,8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8087,3</w:t>
            </w:r>
          </w:p>
        </w:tc>
      </w:tr>
      <w:tr>
        <w:trPr>
          <w:trHeight w:val="495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14137,8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8087,3</w:t>
            </w:r>
          </w:p>
        </w:tc>
      </w:tr>
      <w:tr>
        <w:trPr>
          <w:trHeight w:val="57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14071,7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9029,2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7755,8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458,7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331,5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555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51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35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495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495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27540,8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18487,7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9320,3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15623,2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7"/>
        <w:gridCol w:w="2447"/>
        <w:gridCol w:w="2256"/>
        <w:gridCol w:w="2256"/>
        <w:gridCol w:w="2128"/>
        <w:gridCol w:w="2066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65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Атамекен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Наурызбаевский сельский округ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  <w:tr>
        <w:trPr>
          <w:trHeight w:val="465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10255,0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9955,0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20208,9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