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9378" w14:textId="1999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ноября 2013 года № 5С-23/1. Зарегистрировано Департаментом юстиции Акмолинской области 27 ноября 2013 года № 3894.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7665958,4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2060707,8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5482899,0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7708809,2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XXIII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5С-23/1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5С-12/1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96"/>
        <w:gridCol w:w="580"/>
        <w:gridCol w:w="8749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7665958,4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1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12869,5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8"/>
        <w:gridCol w:w="625"/>
        <w:gridCol w:w="8986"/>
        <w:gridCol w:w="267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7708809,2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212698,2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108709,2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103886,9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2775362,1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2747419,5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2178303,5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3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2613215,0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585468,0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98849,7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1497382,4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1497382,4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5С-23/1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5С-12/1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92"/>
        <w:gridCol w:w="792"/>
        <w:gridCol w:w="8937"/>
        <w:gridCol w:w="235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108709,2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108709,2</w:t>
            </w:r>
          </w:p>
        </w:tc>
      </w:tr>
      <w:tr>
        <w:trPr>
          <w:trHeight w:val="10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103886,9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12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</w:tr>
      <w:tr>
        <w:trPr>
          <w:trHeight w:val="10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1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2641"/>
        <w:gridCol w:w="1865"/>
        <w:gridCol w:w="1865"/>
        <w:gridCol w:w="2159"/>
        <w:gridCol w:w="216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40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9113,2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8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18557,7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15707,2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2234"/>
        <w:gridCol w:w="2235"/>
        <w:gridCol w:w="1929"/>
        <w:gridCol w:w="2506"/>
        <w:gridCol w:w="246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20273,9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