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c382" w14:textId="6e4c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февраля 2013 года № 5С-13/1. Зарегистрировано Департаментом юстиции Акмолинской области 25 февраля 2013 года № 3663.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«Бурабай», 10 января 2013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- 5595885,0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2000967,0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3500445,0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5635885,0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-12353,0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- 12353,0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99"/>
        <w:gridCol w:w="499"/>
        <w:gridCol w:w="9767"/>
        <w:gridCol w:w="2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5595885,0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2000967,0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652787,0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406273,0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96458,0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 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10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22148,0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6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3500445,0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3500445,0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80"/>
        <w:gridCol w:w="539"/>
        <w:gridCol w:w="544"/>
        <w:gridCol w:w="9185"/>
        <w:gridCol w:w="2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5635885,0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230213,0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86581,0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66505,0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20076,0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101556,0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</w:p>
        </w:tc>
      </w:tr>
      <w:tr>
        <w:trPr>
          <w:trHeight w:val="14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2728795,0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  до школы и обратно в аульной (сельской)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2727092,4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2177423,4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1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69098,0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174050,0</w:t>
            </w:r>
          </w:p>
        </w:tc>
      </w:tr>
      <w:tr>
        <w:trPr>
          <w:trHeight w:val="14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39653,0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134157,0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134157,0</w:t>
            </w:r>
          </w:p>
        </w:tc>
      </w:tr>
      <w:tr>
        <w:trPr>
          <w:trHeight w:val="10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  доставке пособий и других социальных  выплат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1907445,0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20082,0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481111,0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78498,0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1399106,0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128469,0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96300,0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45735,0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36746,0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11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 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89551,0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19215,0</w:t>
            </w:r>
          </w:p>
        </w:tc>
      </w:tr>
      <w:tr>
        <w:trPr>
          <w:trHeight w:val="11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33030,0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293295,0</w:t>
            </w:r>
          </w:p>
        </w:tc>
      </w:tr>
      <w:tr>
        <w:trPr>
          <w:trHeight w:val="8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293295,0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109000,0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85201,0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8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0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-27647,0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11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 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-12353,0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2 151 223,0</w:t>
            </w:r>
          </w:p>
        </w:tc>
      </w:tr>
      <w:tr>
        <w:trPr>
          <w:trHeight w:val="3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7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295 225,0</w:t>
            </w:r>
          </w:p>
        </w:tc>
      </w:tr>
      <w:tr>
        <w:trPr>
          <w:trHeight w:val="1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5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8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1 613 316,0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5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поселка Бурабай  Бурабайского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1 353 356,0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очереди, поселка Бурабай Бурабайского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поселка Бурабай Бурабайского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 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399 836,0</w:t>
            </w:r>
          </w:p>
        </w:tc>
      </w:tr>
      <w:tr>
        <w:trPr>
          <w:trHeight w:val="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195 086,0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1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выборов акимов городов районного значения, сельских округов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противопожарных мероприятий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5 249,0</w:t>
            </w:r>
          </w:p>
        </w:tc>
      </w:tr>
      <w:tr>
        <w:trPr>
          <w:trHeight w:val="4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  местности Бурабайского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 и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78 498,0</w:t>
            </w:r>
          </w:p>
        </w:tc>
      </w:tr>
      <w:tr>
        <w:trPr>
          <w:trHeight w:val="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градостроительной документации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204 750,0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45 750,0</w:t>
            </w:r>
          </w:p>
        </w:tc>
      </w:tr>
      <w:tr>
        <w:trPr>
          <w:trHeight w:val="7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  Бурабай Бурабайского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5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государственной экспертизы реконструкция сетей водоотведения третьей очереди коллектора и канализационной насосной станции поселка Бурабай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1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поселка Санаторий Щучинский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города Щучинска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аульных (сельских)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59"/>
        <w:gridCol w:w="533"/>
        <w:gridCol w:w="9626"/>
        <w:gridCol w:w="236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856"/>
        <w:gridCol w:w="1984"/>
        <w:gridCol w:w="2413"/>
        <w:gridCol w:w="2820"/>
        <w:gridCol w:w="2864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6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7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2045"/>
        <w:gridCol w:w="2067"/>
        <w:gridCol w:w="2259"/>
        <w:gridCol w:w="2410"/>
        <w:gridCol w:w="2838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Успено-Юрьевский сельский округ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10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