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014" w14:textId="199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октября 2013 года № С-21/3. Зарегистрировано Департаментом юстиции Акмолинской области 19 ноября 2013 года № 3884. Утратило силу решением Шортандинского районного маслихата Акмолинской области от 29 августа 2019 года № С-46/3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Шортандинском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Шортандинского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Шортандинском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Шортандинского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корзины;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Шортандинского районного маслихата Акмолинской области от 11.05.2016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Шортандинского района";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Шортандинского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11.05.2016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04.08.2016 </w:t>
      </w:r>
      <w:r>
        <w:rPr>
          <w:rFonts w:ascii="Times New Roman"/>
          <w:b w:val="false"/>
          <w:i w:val="false"/>
          <w:color w:val="00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02.10.2018 </w:t>
      </w:r>
      <w:r>
        <w:rPr>
          <w:rFonts w:ascii="Times New Roman"/>
          <w:b w:val="false"/>
          <w:i w:val="false"/>
          <w:color w:val="000000"/>
          <w:sz w:val="28"/>
        </w:rPr>
        <w:t>№ 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один раз в год).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социальной помощи: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(второе воскресенье октября).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утверждаемым местным исполнительным органам Акмолинской области.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предельные размеры социальной помощи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приравненных по льготам и гарантиям к участникам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ребенка-инвалида до 16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онкологические больные;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числа малообеспеченных, многодетных (семей), социально-уязвимых слоев населения обучающиеся в высших медицинских учебных заведениях.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выше утвержденным перечнем оснований.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02.10.2018 </w:t>
      </w:r>
      <w:r>
        <w:rPr>
          <w:rFonts w:ascii="Times New Roman"/>
          <w:b w:val="false"/>
          <w:i w:val="false"/>
          <w:color w:val="000000"/>
          <w:sz w:val="28"/>
        </w:rPr>
        <w:t>№ С-31/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категории лиц, приравненных по льготам и гарантиям к участникам Великой Отечественной войны;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трех месячных расчетных показателей;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 Республики Казахстан: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и детям инвалидам.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04.08.2016 </w:t>
      </w:r>
      <w:r>
        <w:rPr>
          <w:rFonts w:ascii="Times New Roman"/>
          <w:b w:val="false"/>
          <w:i w:val="false"/>
          <w:color w:val="00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02.10.2018 </w:t>
      </w:r>
      <w:r>
        <w:rPr>
          <w:rFonts w:ascii="Times New Roman"/>
          <w:b w:val="false"/>
          <w:i w:val="false"/>
          <w:color w:val="000000"/>
          <w:sz w:val="28"/>
        </w:rPr>
        <w:t>№ С-31/2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наступлении трудной жизненной ситуации, социальная помощь предоставляется, гражданам (семьям) по заявлению, без учета среднедушевого дохода гражданина (семьи):</w:t>
      </w:r>
    </w:p>
    <w:bookmarkEnd w:id="36"/>
    <w:bookmarkStart w:name="z1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туберкулезом, находящихся на амбулаторном лечении, на основании подтверждения медицинского учреждения, в размере пятнадцати месячных расчетных показателей один раз в год;</w:t>
      </w:r>
    </w:p>
    <w:bookmarkEnd w:id="37"/>
    <w:bookmarkStart w:name="z10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 выявленным онкологическим больным со злокачественным образованием, на основании подтверждения онкологического стационара, в размере пятнадцати расчетных показателей один раз в год;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характера, по заявлению не позднее трех месяцев с момента наступления события в размере сорока месячных расчетных показателей;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инвалидам 1 и 2 группы в размере восьми месячных расчетных показателей один раз в год;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воспитывающим ребенка - инвалида до 16 лет в размере трех месячных расчетных показателей один раз в год;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ежемесячно в размере одного месячного расчетного показателя;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в размере ста процентов ежемесячно за счет целевых трансфертов областного бюджета: за водоснабжение, канализацию, теплоснабжение, мусороудаление, электроснабжение, твердое топливо, услуги связи (абонентская плата), газоснабжение согласно реестров, предоставленных поставщиками услуг, путем перечисления на лицевые счета получателей;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студентам, обучающимся в высших медицинских учебных заведениях из числа малообеспеченных, многодетных, социально-уязвимых слоев населения (семей) сто процентов возмещения затрат за обучение на один учебный год, ежегодно, с учетом отработки в Шортандинском районе, выплаты производить на основании договора с учебным заведением, трехстороннего договора между акимом района, главным врачом Шортандинской районной центральной больницы и студентом, справки с места учебы, ходатайства государственного учреждения "Отдел образования Шортандинского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социальная помощь предоставляется по заявлению, один раз в год семьям (гражданам), имеющих среднедушевой доход ниже прожиточного минимума (далее - малообеспеченные семьи (граждане), нуждающиеся в социальной поддержке в размере восьми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решением Шортандинского районного маслихата Акмолинской области от 04.08.2016 </w:t>
      </w:r>
      <w:r>
        <w:rPr>
          <w:rFonts w:ascii="Times New Roman"/>
          <w:b w:val="false"/>
          <w:i w:val="false"/>
          <w:color w:val="00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оказания социальной помощи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семьям (гражданам), имеющим среднедушевой доход ниже прожиточного минимума при наступлении трудной жизненной ситуации заявитель от себя или от имени семьи в уполномоченный орган или акиму поселка, сельского округа предоставляет заявление с приложение следующих документов: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гражданам (семьям) без учета среднедушевого дохода семьи (гражданина) заявитель предоставляет следующие документы: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3"/>
    <w:bookmarkStart w:name="z1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54"/>
    <w:bookmarkStart w:name="z1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воспитывающим ребенка - инвалида до 16 лет, дополнительно: копия свидетельства о рождении ребенка;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1, 2 групп, дополнительно: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Start w:name="z11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 техногенного характера, дополнительно: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пожаре (наводнении), выданный специальными службами.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Шортандинского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12-1. Для получения социальной помощи студенты, обучающиеся в высших медицинских учебных заведениях из числа малообеспеченных, многодетных, социально-уязвимых слоев населения (семей)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трехсторонний договор между акимом района, главным врачом Шортандинской районной центральной больницы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справку, подтверждающую статус многодетной семьи или справку, подтверждающую принадлежность заявителя к социально-уязвимым слоям населения (семьям);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государственного учреждения "Отдел образования Шортандинского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пунктом 12-1 в соответствии с решением Шортандинского районного маслихата Акмолинской области 04.08.2016 </w:t>
      </w:r>
      <w:r>
        <w:rPr>
          <w:rFonts w:ascii="Times New Roman"/>
          <w:b w:val="false"/>
          <w:i w:val="false"/>
          <w:color w:val="000000"/>
          <w:sz w:val="28"/>
        </w:rPr>
        <w:t>№ 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предоставляются в подлинниках и копиях для сверки, после чего подлинники документов возвращаются заявителю.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поселка, сельского округа.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аульного,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решением Шортандинского районного маслихата Акмолинской области от 11.05.2016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Шортандинского района на текущий год.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Шортандинского района;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