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e4a1" w14:textId="091e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№ С-12/2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21 мая 2013 года № С-16/3. Зарегистрировано Департаментом юстиции Акмолинской области 3 июня 2013 года № 3757. Утратило силу в связи с истечением срока применения - (письмо Шортандинского районного маслихата Акмолинской области от 31 октября 2014 года № 313)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31.10.2014 № 313).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2013-2015 годы» от 20 декабря 2012 года № С-12/2 (зарегистрированное в Реестре государственной регистрации нормативных правовых актов № 3574, опубликованное 19 января 2013 года в районной газете «Вести» и 19 января 2013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2 287 436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553 355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1 696 818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2 301 947,1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11 970,2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(-43 141,3)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– 43 141,3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10), 11), 12), 13), 14), 15), 16)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Направить свободные остатки бюджетных средств в сумме 31 173,3 тысяч тенге, образовавшиеся по состоянию на 1 января 2013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выборов акимов поселков, аульных (сельских) округов в сумме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оценки имущества в целях налогообложения в сумме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очистку дорог от снега в сумме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отдела сельского хозяйства и земельных отношений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предотвращение чрезвычайных ситуаций от весеннего паводка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бюджетные кредиты для реализации мер социальной поддержки специалистов в сумме 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государственной символики в сумме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завершение строительства спортивного зала к Жолымбетской средней школе № 2 в сумме 3 069,3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разработку проектно-сметной документации с проведением государственной экспертизы на строительство плавательного бассейна в поселке Шортанды в сумме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завершение строительства 36 квартирного жилого дома в поселке Шортанды в сумме 14 483,6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государственной экспертизы проектно-сметных документации на строительство двух 36 квартирных жилых домов в поселке Шортанды в сумме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завершение развития инженерно-коммуникационной инфраструктуры к 36 квартирному жилому дому в поселке Шортанды в сумме 610,8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проведение государственной экспертизы проектно-сметных документации на развитие инженерно-коммуникационной инфраструктуры к двум 36 квартирным жилым домам в поселке Шортанды в сумме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проведение государственной экспертизы проектно-сметной документации по подведению водопроводных сетей к границе домов потребителей с установкой приборов учета воды в ауле Бозайгыр в сумме 181,3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реконструкцию площадки водозаборных сооружений и фильтровальной станции села Дамса, села Степное, поселка Научный в сумме 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возврат неиспользованных (недоиспользованных) целевых трансфертов в сумме 6 083 тысяч тенге, в том числе в республиканский бюджет 6 083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2013-2015 годы» от 20 декабря 2012 года № С-12/2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С-16/3 от 21 мая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43"/>
        <w:gridCol w:w="737"/>
        <w:gridCol w:w="674"/>
        <w:gridCol w:w="8362"/>
        <w:gridCol w:w="226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2287436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2301947,1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1438853,3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1124510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63868,3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3069,3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49002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43698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154723,8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23664,6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14828,7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122001,4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96311,4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1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215218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23922,6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8775,6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8705,6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167451,4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167451,4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5064,4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1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74203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 значимым городским (сельским), пригородным и внутрирайонным сообщениям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-43141,3</w:t>
            </w:r>
          </w:p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С-16/3 от 21 мая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2013 год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36"/>
        <w:gridCol w:w="821"/>
        <w:gridCol w:w="736"/>
        <w:gridCol w:w="8282"/>
        <w:gridCol w:w="237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134819,8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92197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9857,8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9057,8</w:t>
            </w:r>
          </w:p>
        </w:tc>
      </w:tr>
      <w:tr>
        <w:trPr>
          <w:trHeight w:val="1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3532,8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2305"/>
        <w:gridCol w:w="2199"/>
        <w:gridCol w:w="2434"/>
        <w:gridCol w:w="2370"/>
        <w:gridCol w:w="2329"/>
      </w:tblGrid>
      <w:tr>
        <w:trPr>
          <w:trHeight w:val="43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 Сумма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</w:p>
        </w:tc>
      </w:tr>
      <w:tr>
        <w:trPr>
          <w:trHeight w:val="19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1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69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6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64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18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8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8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302"/>
        <w:gridCol w:w="2195"/>
        <w:gridCol w:w="2409"/>
        <w:gridCol w:w="2409"/>
        <w:gridCol w:w="2325"/>
      </w:tblGrid>
      <w:tr>
        <w:trPr>
          <w:trHeight w:val="4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 Сумма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 Сумма</w:t>
            </w:r>
          </w:p>
        </w:tc>
      </w:tr>
      <w:tr>
        <w:trPr>
          <w:trHeight w:val="19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31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6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6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64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8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8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